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95a2d" w14:textId="fb95a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выработке предложений о возможности возобновления действия статей Закона Республики Казахстан "О социальной защите граждан, пострадавших вследствие экологического бедствия в Приаралье", приостановленных до 1 января 2003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7 июня 2002 года N 70-р. Утратило силу - постановлением Правительства РК от 25 ноября 2003 г. N 1176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   В целях выработки предложений о возможности возобновления действия статей Закона Республики Казахстан  </w:t>
      </w:r>
      <w:r>
        <w:rPr>
          <w:rFonts w:ascii="Times New Roman"/>
          <w:b w:val="false"/>
          <w:i w:val="false"/>
          <w:color w:val="000000"/>
          <w:sz w:val="28"/>
        </w:rPr>
        <w:t xml:space="preserve">Z922600_ </w:t>
      </w:r>
      <w:r>
        <w:rPr>
          <w:rFonts w:ascii="Times New Roman"/>
          <w:b w:val="false"/>
          <w:i w:val="false"/>
          <w:color w:val="000000"/>
          <w:sz w:val="28"/>
        </w:rPr>
        <w:t xml:space="preserve">  "О социальной защите граждан, пострадавших вследствие экологического бедствия в Приаралье", приостановленных до 1 января 2003 года: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Создать рабочую группу в следующем составе: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Утеулина Хафиза     - вице-Министр труда и социальной защиты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Мухтаровна            населения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руководитель;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Члены рабочей группы: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Абдыкалыкова        - директор Департамента социального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Гульшара Наушаевна    обеспечения и социальной помощи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Министерства труда и социальной защиты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населения Республики Казахстан;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Абжанов             - главный специалист отдела анализа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Сакен Кайырович       уровня жизни Министерства экономики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торговли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Джанабаев           - начальник отдела терапевтической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Дуйсебай Джанабаевич  службы Министерства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Ергалиева           - главный специалист Департамента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Гульзауре Ботахановна социального обеспечения и социальной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помощи Министерства труда и социальной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защиты населения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Жакслыкова          - начальник отдела социальной защиты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Нурия Хабибулловна    населения Департамента финансирования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государственных органов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финансов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Ибраев              - главный специалист отдела правовой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Алмаз Серикович       экспертизы Департамента экономической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политики Министерства природных ресурсов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и охраны окружающей среды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Караманов Узакбай   - депутат Мажилиса Парламента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Республики Казахстан (по согласованию);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Тлеубекова          - начальник отдела санитарно-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Бахытгуль Толеухановна гигиенического надзора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здравоохранения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2. Рабочей группе выработать предложения о возможности возобновления действия статей Закона Республики Казахстан  </w:t>
      </w:r>
      <w:r>
        <w:rPr>
          <w:rFonts w:ascii="Times New Roman"/>
          <w:b w:val="false"/>
          <w:i w:val="false"/>
          <w:color w:val="000000"/>
          <w:sz w:val="28"/>
        </w:rPr>
        <w:t xml:space="preserve">Z922600_ </w:t>
      </w:r>
      <w:r>
        <w:rPr>
          <w:rFonts w:ascii="Times New Roman"/>
          <w:b w:val="false"/>
          <w:i w:val="false"/>
          <w:color w:val="000000"/>
          <w:sz w:val="28"/>
        </w:rPr>
        <w:t xml:space="preserve">  "О социальной защите граждан, пострадавших вследствие экологического бедствия в Приаралье", приостановленных до 1 января 2003 года, и представить в Правительство Республики Казахстан до 1 сентября 2002 года.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