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9a9c4" w14:textId="b09a9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разработки Бюджетного кодекса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30 мая 2002 года N 66-р. Утратило силу - распоряжением Премьер-Министра РК от 28 декабря 2002 г. N 203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разработки Бюджетного кодекса Республики Казахстан создать рабочую группу в следующем составе: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Келимбетов Кайрат Нематович   - первый вице-Министр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Республики Казахстан,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Коржова Наталья Артемовна     - вице-Министр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Казахстан, заместитель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Члены рабочей группы: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Ажгалиева Айгуль Темиртасовна - начальник Атырауского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финансового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Аймаков Бауржан Жанабекович   - вице-Министр экономики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Бекентаев Уран Мунайдарович   - заместитель начальника управления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начальник бюджетного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Актюбинского областного финансового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Бурангалиева     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Марзия Муханбетрахимовна        казначейства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Веснин Виктор Николаевич      - секретарь Комитета по финансам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бюджету Мажилиса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Республики Казахстан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Давдрикова Галина Семеновна   - заместитель начальника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финансов Павлодарской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Дунаев Арман Галиаскарович    - вице-Министр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Жамишев Болат Бидахметович    - вице-Министр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Ибраимов Рустем Куаталинович  - начальник управления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Искакова Райхан Хусайновна    - заместитель начальника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Кызылординского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финансового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Ильмуханбетова                - начальник отдела Мангистауского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Шолпан Лазаревна                областного финансового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Калиева Нургуль Алдашевна     - исполняющая обязанности директора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департамента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Козлова Валентина Ивановна    - заместитель начальника финансового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управления акима Жамбылской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Котенко Наталья Леонидовна    - заведующая Экономическим отделом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Канцелярии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Кощанова Жанар Тогузбаевна    - директор департамента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Лебедева Асия Наильевна       - заместитель начальника Восточно-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Казахстанского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финансового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Лихоманова Ирина Николаевна   - заместитель начальника управления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начальник бюджетного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Алматинского областного финансового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Маханов Нуржан Зарлыкович     - директор департамента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государственных доходов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Молотовник                    - заместитель начальника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Аделаида Константиновна         Карагандинского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финансового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Нурашев Тимур Бекбулатович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Министерства экономики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Нургуатов Марат Тулегенович   - заместитель начальника Западно-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Казахстанского областного                                                                  финансового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Пичугина Нина Павловна        - заместитель начальника финансового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управления города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Рахметов Нурлан Кусаинович    - вице-Министр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доходов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Скарбовийчук            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Вера Пантелеевна                финансов Костанайской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Султанов Бахыт Турлыханович   - директор департамента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Сутулов Федор Федорович       - Председатель Комитета финансового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контроля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Таджияков                     -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Бисенгали Шамгалиевич           Национального Банка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Такамбаев Муратбек Шамилович  - заместитель начальника Акмолинского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областного финансового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Ткаченко Тамара Федоровна     - заместитель начальника Северо-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Казахстанского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департамента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Утебаев Мусиралы Смаилович    - Председатель комитета по экономике,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финансам и бюджету Сената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Республики Казахстан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Утегулов                      - исполняющий обязанности директора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Маулен Амангельдиевич           департамента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Федорова                      - заместитель начальника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Валентина Васильевна            финансов города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Шаженова                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Дина Мэлсовна                   государственного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Министерства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Шалабаев Исмаилбек Ибраевич   - заместитель начальника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финансов Южно-Казахстанской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Шамсутдинов                   - вице-Министр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Ринат Шарафутдинович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Рабочей группе в срок до 15 сентября 2002 года разработать и в установленном порядке внести в Правительство Республики Казахстан проект Бюджетного кодекса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Рабочей группе предоставить право в установленном порядке привлекать к решению возложенных на рабочую группу задач специалистов центральных и местных государственных органов по вопросам, входящим в компетенцию рабочей группы.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распоряжения возложить на Заместителя Премьер-Министра Республики Казахстан - Министра финансов Республики Казахстан Павлова А.С.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