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9f54" w14:textId="df59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2002 года N 64-р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доработки проекта Закона Республики Казахстан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вопросам недропользования и проведения нефтяных операций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                  - первый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Булат Далдаевич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заместитель руководителей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Канатов    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Сабит Саркитович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Ужкенов                   - Председатель Комитета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Булат Султанович            охраны недр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Карибаев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Габбасович            геологии и охраны недр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Кунакаев     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Саяхат Алпысович            недропользования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Исаев                     - директор Департамента нефтяной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Мусабек Исаевич             промышленности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Шайдилдинова              -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Дана Тулеухановна           Департамента труда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Учкемпирова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Айгуль Маулетовна           недропользования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Брагин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Геннадьевич       экологической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Жакупов                   - начальник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Галымжан Койшибаевич        крупных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Омарова                 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Бакитжамал Жакеновна        отраслей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инфраструктуры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Курманова               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Куншат Курмановна           фискальной политики и прогнозов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Айтенов                   -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Дуйсенбекович         отдела Департамента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Акманбаев                 -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Дархан Максимович           недропользования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Уразалиева                - главный экономист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 Абатовна              фискальной политики и прогнозов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Жакупбеков                - президент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Жанбырбай Жакупбекович      общества "Национальная юридическая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служба"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Сафинов                   - управляющий директор по правовому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Канатбек Бейсенбекович      обеспечению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общества НК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Лебедь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Валентина Ивановна          правового обеспечения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акционерного общества 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"КазМунайГаз"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доработать проект Закона и в июле месяце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его в Правительство Республики Казахстан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