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fc1f" w14:textId="730f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реформированию системы государственной регистрации юридических лиц и лицензирования предпринимательской деятельности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мая 2002 года N 63-р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План мероприятий по реформированию системы государственной регистрации юридических лиц и лицензирования предпринимательской деятельности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распоряжением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29 мая 2002 года N 63-р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План мероприятий по реформированию системы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регистрации юридических лиц и лицензирования предпринимательской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деятельности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          Мероприятие         !  Форма   !    Исполнитель  !   Срок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 !завершения!                 !исполнения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 2               !     3    !         4       !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___!_______________________________!__________!_________________!__________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Провести анализ общественного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мнения с целью выявления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проблем и выработки возможных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путей их решения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государственной регистрации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юридических лиц;                           юстиции,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статистике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лицензирования предприниматель-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ской деятельности                 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 Подготовить к опубликованию в    Представ-                   2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средствах массовой информации    ление ма-          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материалы по проблемным          териалов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вопросам:                        в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системы государственной          терство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регистрации юридических лиц;     культуры, юстиции,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информа-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ции и об- государственных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ществен- 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ного сог-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ласия    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системы лицензирования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предпринимательской               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деятельности                               торговли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 Обеспечить опубликование в       Публика-  Министерство      2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средствах массовой информации    ции в     культуры,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материалов по проблемным         средствах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вопросам системы государствен-   массовой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ной регистрации юридических      информа- 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лиц и лицензирования предпри-    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нимательской деятельности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 Организовать проведение          Информа-                    3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конференций с учетом анализа     ция в              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общественного мнения, проведен-  Прави-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ного по итогам публикаций в      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средствах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вопросам реформирования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системы: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государственной регистрации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юридических лиц;                           юстиции,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статистике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лицензирования предприниматель-     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ской деятельности                   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монополий,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защите конкурен-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ции и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малого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торговли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Провести анализ международного   Предло-   Министерство  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опыта лицензирования предприни-  жения в   экономики и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мательской деятельности и        Прави-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внести предложения по его при-   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менению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Подготовить предложения по       Предло-   Министерство  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совершенствованию системы        жения в   экономики и     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лицензирования предприниматель-  Прави-    торговли (свод),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ской деятельности в Республике   тельство  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с учетом международ-             органы-лицензиары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ного и отечественного опыта,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предусматривающие: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изменения и дополнения в дейст-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вующие квалификационные требо-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вания к лицензиатам в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упорядочения и упрощения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процедур лицензирования;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разделение полномочий цент-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ральных и местных исполнитель-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ных органов в вопросах лицен-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перемещение акцента лицензион-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ного контроля с наличия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правильности оформления доку-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ментов, необходимых для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деятельности, на контроль самой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 лицензиата;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критерии отнесения 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 к лицензируемым;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предложения по сокращению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перечня лицензируемых 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Провести анализ международного   Инфор-    Министерство    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опыта государственной регистра-  мация в   юстиции  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ции юридических лиц и внести     Прави-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предложения по его применению    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Разработать Программу поэтап-    Проект    Министерство      1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ного перехода к государственной  постанов- юстиции,         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регистрации юридических лиц по   ления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принципу "одного окна", т.е. в   Прави-    статистике,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пределах одной процедуры         тельства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Разработать проект нового        Проект    Министерство      2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Закона "О лицензировании",       Закона    экономики и      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предусматривающий в том числе: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единый перечень лицензируемых              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видов деятельности;                        органы-лицензиары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принципы лицензирования;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принципы определения квалифи-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кационных требований, которым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должен соответствовать заяви-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тель на получение лицензии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лицензиат;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права и ответственность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лицензиара, лицензиата, заяви-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теля на получение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стандартные положения,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должны содержаться в правилах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лицензирования предпринима-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тельской деятельности,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утверждаемых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Внести изменения и дополнения    Проекты   Министерство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нормативные правовые акты      норма-    экономики и      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 принятии нового Закона "О    тивных    торговли,        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лицензировании"                  правовых  государственные   принятия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актов     органы-лицензиары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