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73b9" w14:textId="f087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заседания межправительственной казахстанско-итальянской рабочей группы по промышленному и экономическому сотрудничеству и 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2002 года N 55-р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Итальянской Республикой: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провести 23-24 мая 2002 года в городе Астане второе заседание межправительственной казахстанско-итальянской рабочей группы по промышленному и экономическому сотрудничеству и обмену (далее - Рабочая группа).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второго заседания Рабочей группы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органам, иным государственным органам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выделить Министерству финансов Республики Казахстан средства для проведения второго заседания Рабочей группы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20 мая 2002 года N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подготовке и проведению 23-24 мая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городе Астане второго заседания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казахстанско-итальянской рабочей группы по промышленному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экономическому сотрудничеству и 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    Мероприятие      !   Срок    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 ! исполнения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Подготовить программу   До 21 мая  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пребывания делегации    2002 года   Казахстан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Внести Председателю     До 21 мая   Министерство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казахстанской части     2002 года   Казахстан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 по        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регламенту работы                 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 (время,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предоставленное           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докладчику и          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выступающим)                        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согласия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доходов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естественных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бизнеса,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по туризму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Национальный Банк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Представить             До 21 мая   Министерство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Председателю            2002 года   Казахстан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части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                   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 по                      иностранных дел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проектам Повестки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дня и Протокола                  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второго заседания                   Казахстан,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межправительственной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         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итальянской рабочей           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группы по промышлен-               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ному и экономическому               согласия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сотрудничеству                      Министерство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обмену                           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поддержке малого бизнеса,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туризму и спорту, Национальный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Внести Председателю     До 21 мая  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части     2002 года   Казахстан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по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итальянской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(прием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кофе-брейк,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канцелярские товары)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За счет выделенных      До 21 мая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 организовать    2002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покупку памятного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подарка Председателю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итальянской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сувениров для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итальянской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Обеспечить              23-24 мая  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транспортное            2002 года   Казахстан, Управление Делами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 членов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итальянской делегации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Организовать            23-24 мая 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освещение работы        2002 года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второго заседания                  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 в                    Казахстан,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прессе и проведение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пресс-конференции по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итогам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Подготовить             До 21 мая   Министерство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выступления             2002 года   Казахстан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казахстанской части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группы,                   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представителей                   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казахстанской части              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                      Казахстан,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культуры, информации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образования и науки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хозяйства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доходов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охраны окружающей среды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обороны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поддержке малого бизнеса,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туризму и спорту, Национальный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Обеспечить              23-24 мая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безопасность делегации  2002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аэропорту,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маршрутам следования,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поддержание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ного порядка в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посещения и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проведения совещания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период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Представить отчет в     До 10 июня 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           2002 года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итогам второго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 межправитель-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ственной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итальянской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группы по промышленному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 и обмену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