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bf1ed" w14:textId="ffbf1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рабочей группы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20 мая 2002 года N 54-р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 целях разработки проекта закона, направленного на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совершенствование и урегулирование земельных отношений, введение частной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собственности на земли сельскохозяйственного назначения образовать рабочую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группу в следующем составе: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Сноска. Внесены изменения - распоряжением Премьер-Министра РК от 27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июня 2002 г. N 86-p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R020086_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Есимов Ахметжан        - Заместитель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Смагулович               Республики Казахстан - 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сельского хозяйства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Казахстан, председатель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Оспанов                - Председатель Агентства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Бахыт Сагындыкович       Казахстан по управлению земельными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ресурсами, заместитель руководителя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Айтекенов              - директор Департамента экологической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Кайрат Медыбаевич        политики Министерства природных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ресурсов и охраны окружающей среды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Амрин                  - заместитель Председателя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Аскар Кеменгерович       Республики Казахстан по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естественных монополий,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конкуренции и поддержке малого бизнеса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Куришбаев              - вице-Министр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Акылбек Кажигулович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Меньшаев               - начальник отдела землеустройства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Александр Васильевич     Агентства Республики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управлению земельными ресурсами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Отаров                 - заместитель акима Акмолинской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Кадирхан Махмутович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Раимбеков              - начальник управления землеустройства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Каналбек Утжанович       земельного кадастра Агентства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Республики Казахстан по управлению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земельными ресурсами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Сатыбалдин             - генеральный директор Национального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Азимхан Абилкаирович     академического центра аграрных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исследований Министерства образования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Сизов                  - первый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Александр Павлович       Агентства Республики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управлению земельными ресурсами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Тажмакин               - директор Департамента стратегии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Даулет Кавазович         государственного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Министерства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Халмурадов             - заместитель акима Южно-Казахстанской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Розакул Сатыбалдиевич   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Зверьков               - вице-министр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Вадим Павлович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Андрющенко             - первый вице-Министр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Александр Иванович       и торговли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Канатов                - вице-Министр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Сабит Саркитович         доходов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Коржова                - вице-Министр финансов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Наталья Артемовна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Шамсутдинов            - вице-Министр юстиции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Ринат Шарафутдинович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Бисетаев               - депутат Мажилиса Парламента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Серикбай Жумабекович     Республики Казахстан (по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Рабочей группе: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1) при разработке проекта закона учесть имеющиеся предложения заинтересованных государственных органов, депутатов Парламента Республики Казахстан, а также опыт стран ближнего и дальнего зарубежья;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срок до 1 сентября 2002 года разработать и в установленном законодательством порядке внести в Правительство Республики Казахстан соответствующий проект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Предоставить право рабочей группе в установленном порядке запрашивать и получать от министерств, агентств и иных организаций соответствующую информацию, а также в случае необходимости привлекать к решению возложенных на рабочую группу задач специалистов и экспертов заинтересованных государственных органов по вопросам, входящим в 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компетенцию рабочей группы.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Контроль за исполнением настоящего распоряжения возложить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Заместителя Премьер-Министра Республики Казахстан Мухамеджанова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