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6bed" w14:textId="11f6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Правительственной комиссии по расследованию причин обрушения кровли сооружения 1 площадки 112 космодрома "Байконур"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мая 2002 года № 50-р. Утратило силу постановлением Правительства Республики Казахстан от 16 февраля 2011 года № 141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16.02.2011 </w:t>
      </w:r>
      <w:r>
        <w:rPr>
          <w:rFonts w:ascii="Times New Roman"/>
          <w:b w:val="false"/>
          <w:i w:val="false"/>
          <w:color w:val="ff0000"/>
          <w:sz w:val="28"/>
        </w:rPr>
        <w:t>№ 141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 целях изучения обстоятельств факта обрушения кровли сооружения 1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площадки 112 космодрома "Байконур", выявления причин и оценки ущерба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создать Правительственную комиссию в следующем составе: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Школьник                - Министр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Владимир Сергеевич        ресурсов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Бижанов             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Нурахмет Кусаинович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чрезвычайным ситуациям,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Нургисаев               - аким Кызылординской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Серикбай Урикбаевич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Нургалиев               - Специальный представитель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Ергазы Меиргалиевич       Республики Казахстан на комплексе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"Байконур"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Отто                    - вице-Министр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Иван Иванович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Утеулина                - вице-Министр труда и социальной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Хафиза Мухтаровна         защиты населения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Кожаков                 - Председатель Комитета по делам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Асан Егимбаевич           Министерства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Косунов                 - Председатель Аэрокосмического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Алмас Олжабаевич          Министерства энергетики и минеральных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ресурсов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Комаров                 - заместитель Председателя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Геннадий Григорьевич      государственного имущества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 приватизации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               - Председатель Комитета по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Шарипбек                  строительства Министерства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Ашимбаев                - генеральный директор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Марат Умарбаевич          РГП "КазНИИССА"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2. Определить, что Правительственная комиссия работает в тесном взаимодействии с Правительственной комиссией Российской Федерации и в установленном порядке имеет право получать от центральных и местных исполнительных органов необходимую информацию, предложения и заключения по интересующим вопросам, а также привлекать их специалистов к работе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Правительственной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участие по согласованию с Российской стороной в установлении причины обрушения кровли, определении суммы нанесенного ущерба и организации практической помощи пострадавшим;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представить информацию о результатах проведенной работы и при необходимости предложения в Правительство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