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81a1" w14:textId="c49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дипломатической службе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2002 года N 44-р.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7 марта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дипломатической службе Республики Казахстан" утвердить прилагаемый План мероприятий по реализации Закона Республики Казахстан "О дипломатической службе Республики Казахстан".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7 мая 2002 года N 44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реализации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"О дипломатической службе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 Наименование мероприятия     !   Ответственные    !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 !   исполнители     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Разработать и внести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 проекте Указа Президента     Министерство        до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 утверждении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 проекте Указа Президента          -//-           до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присвоения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рангов"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 проекте Указа Президента          -//-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 сентября 1999 года N 217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U990217_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"Об утверждении Консульского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 утверждении ведомственных    Министерство        до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наград Министерства иностранных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 утверждении нормативов       Министерство        до 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персонала          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дипломатической службы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жильем за границей     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об утверждении Правил           Министерство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возмещения ущерба, нанесенного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сотруднику или работнику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дипломатической службы или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членам его семьи во время          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пребывания за границей при        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исполнении им своих служебных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обязанностей либо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связанной с 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об условиях труда персонала     Министерство        до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дипломатической службы за      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рубежом                            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 размерах денежных выплат      Министерство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сотрудникам дипломатической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Республики Казахстан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об утверждении Положения              -//-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представительской экипировке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сотрудников дипломатической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об утверждении Правил          Министерство        до 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медицинского страхования       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сотрудников и работников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дипломатической службы,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работающих в загранучреждениях,    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членов их семей                 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Разработать и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перечень причин,                Министерство        до 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признаваемых уважительными         иностранных дел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отказа от выезда на работу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загранучреждения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Положение о резерве                   -//-          до 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иностранных дел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Правила и условия                     -//-          до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прохождения испытательного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