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491e" w14:textId="aa54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14 декабря 2001 года N 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мая 2002 года N 43-р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в распоряжение Премьер-Министра Республики Казахстан от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декабря 2001 года N 98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R010098_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создании рабочей группы по вопросу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гарантированного государством займа, привлеченного открытым акционерным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обществом "Казахтелеком"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ввести в состав рабочей группы: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Аимбетова                         -  вице-Министра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Сейтсултана Сулейменовича            Республики Казахстан,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Туякбаева                         -  вице-Министра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Руслана Шеризатовича                 коммуникаций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Оразалиеву Забиру Жандаровну      -  начальника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хозяйственных договоров и исковой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работы Департамента юридической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службы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вывести из указанного состава Белорукова Николая Васильевича,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Налибаева Абдукалыка Закировича, Парсегова Бориса Анатольевича.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