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9930" w14:textId="383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Схемы развития энергетического комплекса Казахстана на период до 2010 года с перспективой до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2002 года N 39-р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проекту Схемы развития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энергетического комплекса Казахстана на период до 2010 года с перспективой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2015 года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Масимов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Карим Кажимканович         Казахстан -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Министра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Тлеубердин               - Руководитель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Аблаевич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Бертисбаев               - директор Департамента электроэнергетики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Несипкул Бертисбаевич      и твердого топлива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Какимжанов               - Министр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Зейнулла Халидоллович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 - Министр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Аскарбекович      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монополий, защите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                  - вице-Министр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Бидахметович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Кусаинов                 -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Абельгази Калиакпарович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Нефедов                  -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 Петрович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Ринат Шарафутдинович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                      - советник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Владимирович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Чиналиев     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Газиз Коршабекович         производственной сферы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Абитаев                  - вице-президент открытого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Абитаевич         общества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Андреев                  - президент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Геннадий Иванович          "Институт КазНИПИэнергопром"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Жамуханов                - президент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Талгат Укумжанович         ответственностью "Кокшетауэнерго"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Кадыржанов               - президент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Камалович            "Институт "Энергия"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Трофимов                 - президент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Степанович       "Сельэнергопроект"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Утегулов                 - директор департамента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Нуржан Имангалиевич        акционерного общества "KEGOC"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срок до 8 июня т.г. внести в Правительство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предложения по стратегическим направлениям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энергетического комплекса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энергетики и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совместно с Министерством финансов Республики Казахстан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рассмотрение бюджетной комиссии вопрос финансирования работ по данному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Рабочей группе разрешить при необходимости привлекать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центральных органов, ведомств и организаций в работе группы.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