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b4b" w14:textId="1d19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повышению эффективности и ускорению реализации Программы долгосрочного финансирования жилищного строительства и развития системы ипотечного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2002 года N 22-р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повышению эффективности и ускорению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Программы долгосрочного финансирования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развития системы ипотечного кредитования в Республике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утвержденной постановлением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2000 года N 1774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       -  Председатель Комитета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Шарипбек Шардарбекович              строительства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Мужчиль                          - 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Татьяна Евгеньевна                  Казахстан, член комитета по финансам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бюджету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Канатов                          -  вице-Министр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Сабит Саркитович                    доходов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Айманбетова                      - 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Гульбану Зарлыковна       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Аринов                           -  директор Департамента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Асатаевич                     политики Министерства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Утегулов                         -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Маулен Амангельдиевич              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заимствования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Жумабаева                        -  директор Департамента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Надежда Хасанбековна                конкурентного рынка 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предприятий Агентства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поддержки малого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      -  исполняющий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Жомартбекович                 отдела экспертизы законопроектов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управления законопроектных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Департамента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юстиции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15 мая 2002 года представить в установленном порядке в Правительство Республики Казахстан предложения по дальнейшему развитию системы ипотечного кредитования и финансирования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рабочей группе право в установленном порядке привлекать специалистов центральных и местных исполнительных органов и иных организаций по вопросам, входящим в компетенцию рабочей группы, а также запрашивать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