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288c" w14:textId="c662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21 октября 1999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2002 года N 18-р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21 октября 1999 года N 151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совершенствования нормативной правовой базы по защите прав потребителей в Республике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"постановлением Правительства Республики Казахстан от 6 августа 1999 года N 1108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P991108_ </w:t>
      </w:r>
      <w:r>
        <w:rPr>
          <w:rFonts w:ascii="Times New Roman"/>
          <w:b w:val="false"/>
          <w:i w:val="false"/>
          <w:color w:val="000000"/>
          <w:sz w:val="28"/>
        </w:rPr>
        <w:t>"О Плане мероприятий по реализации Программы действий Правительства Республики Казахстан на второе полугодие 1999 года и 2000 год" заменить словами "постановлением Правительства Республики Казахстан от 15 ноября 1999 года N 1713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регулированию естественных монополий, защите конкуренции и поддержке малого бизнеса";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 цифру "2000" заменить цифрой "2002";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нормативных правовых актов в области защиты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потребителей, которые необходимо разработать в 1999-2000 годах,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 указанным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заголовке цифру "2000" заменить цифрой "2002";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строки, порядковые номера 1, 2, 5, 6, 7, 9, 12, 15, 16, 17, 18, 19,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20, 21, 22, 23,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3,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 Правила             МЭТ,           II кв.       Совместный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розничной торговли  АРЕМЗК и ПМБ   2002 г.      приказ";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3 "Ответственные разработчики"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"АРЕМЗК и ПМБ, МЭТ";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строках, порядковые номера 4, 8, 10, 11, 13 графу 4 "Срок введения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действие"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"II квартал 2002 г.";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3 "Ответственные разработчики"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"АРЕМЗК и ПМБ, МЭТ";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строках, порядковые номера 10, 11, графу 3 "Ответственные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"МЭМР, АРЕМЗК и ПМБ";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3 "Ответственные разработчики"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"АРЕМЗК и ПМБ, МЭМР";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3 "Ответственные разработчики"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"АРЕМЗК и ПМБ, МЭТ";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4 "Срок введения в действие"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"III квартал 2002 г.".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