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0762" w14:textId="b830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рассмотрения вопроса по урегулированию отношений между Республикой Казахстан и группой компаний "Айзенберг"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марта 2002 года N 15-р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рассмотрения вопроса по урегулированию отношений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Республикой Казахстан и группой компаний "Айзенберг":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Нуркиянов            - вице-Министр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Толеухан    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Муратканович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Елекеев              - вице-Министр юстиции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Ирак Касымович         заместитель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Акижанов             - исполняющий обязанности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Куат Балхашевич        Управления защиты имущественных прав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Косицын              - начальник управления земледелия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Владимир Иванович      мелиорации Департамента земледелия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Министерства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Болатбекова          - начальник управления по работе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Гульбагила             рейтинговыми агентствами и международными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Конырбаевна            финансовыми организациями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государственного заимствования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Шнайдер              - третий секретарь Департамента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Сергей Андреевич       политики Министерства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Сахари               - начальник отдела правовой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Дидар Белгибайулы      Департамента правовой и организационной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работы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Рабочей группе в срок до 5 апреля 2002 года провести переговоры с представителями группы компаний "Айзенберг" и внести в Правительство Республики Казахстан предложения по урегулированию отношений между Республикой Казахстан и группой компаний "Айзенберг".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Министерство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