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3597" w14:textId="03f3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2002 года N 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вопросам взаимодействия с нефтяными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компаниями "Agip КСО", ТОО "СП "Тенгизшевройл" и "Карачаганакская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интегрированная организация"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 Кажимканович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Аймаков                     - вице-Министр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Жанабекович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Канатов                    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Сабит Саркитович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Карабалин                   - вице-Министр энергетики и минеральных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Узакбай Сулейменович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Налибаев                    - заместитель Руководителя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Абдукалык Закирович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               - вице-Министр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 Абдыкаликович          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Ринат Шарафутдинович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Геннадий Григорьевич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Марабаев                    - заместитель Председателя правления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Жакып Насибкалиевич           акционерного общества "НК "Транспорт нефти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газа"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                    - управляющий директор по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Нурлыбек Сейтджанович         морских проектов ЗАО "НК "КазМунайГаз"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Сыргабекова                 - управляющий директор по экономике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Асия Наримановна              финансам ЗАО "НК "КазМунайГаз"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распоряжением Премьер-Министра РК от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27-p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по результатам работы в месячный срок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в Правительстве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