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27c2" w14:textId="a362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разработки предложений по совершенствованию норм законодательства о служебной этике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февраля 2002 года N 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В целях исполнения пункта 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P020005_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мероприятий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задач, поставленных Президентом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Назарбаевым Н.А. в торжественной речи 16 декабря 2001 года, посвященной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празднованию десятой годовщины независимости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утвержденного постановлением Правительства Республики Казахстан от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2002 года N 5, создать рабочую группу для разработки предложений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совершенствованию норм законодательства о служебной этике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Турисбеков                    - 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Заутбек Каусбекович              Казахстан по делам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службы, руководитель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Шамсутдинов                    -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Ринат Шарафутдинович             Казахстан, заместитель руководителя;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Наратау                        - первый заместитель заведующего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Кобланды Бакитжанулы             Государственно-правовым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Администрации Президента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Пепенин                        - заведующий Отделом кадровой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Анатолий Сергеевич              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Байжанов                       -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Улан Сапарович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Казбекова                      - заместитель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Раушан Казикановна               инвестициям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Жусупов                        - представитель Генерального Прокурора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Кайрат Зияевич                   Республики Казахстан в Парламенте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Сераев                         - главный консультант 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Хамет Альбертович                аналитического управления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Верховного Суда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Сеитов                         - начальник Девятого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Сагит Сабитович                  Министерства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Ахметжанов                     - директор Департамента правового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Саян Кылышевич                   обеспечения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Агентства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государственной службы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Шекимова                       - начальник Управления контроля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Людмила Николаевна               соблюдением законодательства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государственной службы Агентства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государственной службы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Злотников                      - исполнительный директор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Сергей Михайлович                фонда "Транспаренси Казахстан"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Елемесов                       - представитель рабочего органа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 Раушанулы                  иностранных инвесторов,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открытого акционерного общества "Дойче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Банк Секьюритиз Казахстан"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согласованию).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Рабочей группе в месячный срок выработать предложения по внесению соответствующих изменений и дополнений в Указ Президента Республики Казахстан от 21 января 2000 года N 328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служебной этики государственных служащих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делам государственной службы (по согласованию) совместно с Министерством юстиции Республики Казахстан в срок до 25 марта 2002 года разработать и внести в установленном порядке в Администрацию Президента Республики Казахстан соответствующий проект Указа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Заместителя Премьер-Министра Республики Казахстан Мухамежданова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