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3919" w14:textId="da03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деятельности Республиканского государственного предприятия "Канал имени Каныша Сатпаева"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февраля 2002 года N 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решению проблемных вопросов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предприятия "Канал имени Каныша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Сатпаева" для обеспечения его эффективной работы создать межведомственную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Искаков                  - вице-министр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Абдильдаевич        и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    -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    ресурсов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Муртаза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Шерхан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Шаекин                   - депутат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Рауан Михайлович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Уразалин                 - главный инспектор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Аманбол Мухамедгалиевич    регионального развития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Кадюков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Викторович        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Кесикбаев                - директор Департамента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Султангали Кабденович      государственных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Сагинтаев                - первый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Бахытжан Абдирович        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естественных монополий,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Рамазанов                - Председатель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Аманбек Мырзахметович      Министерства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Рябцев                   - заместитель Председателя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Анатолий Дмитриевич        ресурсам Министерства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Смагулов                 - исполняющий обязанности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Советович            Председателя Комитета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несостоятельными должниками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Кашкинбеков             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Каирберлы Абжанович        государственного предприятия "Канал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Каныша Сатпаева"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Чолокиди                 - директор Карагандинского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Константин Михайлович     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предприятия "Канал имени Каныша Сатпаева"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                  - заместитель генерального директора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Алексей Иванович           директор Павлодарского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предприятия "Канал имени Каныша Сатпаева"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Ибраева                  - заместитель генерального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Ардак Мекеновна           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предприятия "Канал имени Каныша Сатпаева"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двухмесячный срок представить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 по решению проблемных вопросов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предприятия "Канал имени Каныша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Сатпаева" для обеспечения его эффективной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