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d1b8c" w14:textId="dfd1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подготовке доклада "О Программе Правительства Республики Казахстан на 2002-2004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февраля 2002 года N 5-р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подпунктом 6) статьи 53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Конституции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пунктом 1 статьи 7 Конституционного закона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Z952688_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Правительстве Республики Казахстан",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целях подготовки доклада "О Программе Правительства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2002-2004 годы" для представления его Парламенту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Образовать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Павлов          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Александр Сергеевич       Республики Казахстан - Министр финансов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Казахстан, руководитель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Есенбаев                - Министр экономики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Мажит Тулеубекович        Казахстан,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Члены рабочей группы: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              - первый вице-Министр экономики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Иванович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Келимбетов              - первый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Кайрат Нематович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Аимбетов                - вице-Министр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Сейтсултан Сулейменович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Идрисов                 - первый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Ерлан Абильфаизович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Отто                    - вице-Министр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Иван Иванович        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Поспелов                - вице-Министр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Николай Николаевич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Утеулина                - вице-Министр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Хафиза Мухтаровна        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Елеманов                - первый вице-Министр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Болат Далдаевич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Мусина                  -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Лилия Сакеновна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Рахметов                - вице-Министр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Нурлан Кусаинович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Джакупов                - первый вице-Министр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Кабибулла Кабенович      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Мутанов                 - первый вице-Министр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Галимкаир Мутанович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Рябченко                - первый вице-Министр культуры,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Олег Григорьевич         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Искаков                 - вице-Министр природных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Нурлан Абдильдаевич       окружающей среды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Айдарханов              - вице-Министр здравоохранения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Арман Тергеуович  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Ойнаров  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Азамат Рыскулович         Республики Казахстан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естественных монополий, защите конкуренции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 поддержке малого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Сизов    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Павлович        Республики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Никитинский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Евгений Сергеевич         Республики Казахстан по туризму и спорту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Избанов  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Мухит Каримович           Республики Казахстан по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демографии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Жолдасбаев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Сансызбай Илиусизович     Республики Казахстан по статистике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Таджияков  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Бисенгали Шамгалиевич    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Утембаев 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Ерик Мылтыкбаевич         по стратегическому планированию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Абдрахимов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Габидулла                 Республики Казахстан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Рахматуллаевич            государственной службы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Котенко                 - заведующая Экономическим отделом 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Леонидовна       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Ракишев                 - заместитель заведующего Сводного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Сейфолла Байдюсенович     аналитического отдела Канцелярии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Премьер-Министра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Мусенова                - директор департамента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Галина Акаевна            экономики и торговли,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Руководителям центральных и местных исполнительных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 11 февраля 2002 года представить рабочей группе свои предложения для включения в проект доклада "О Программе Правительства Республики Казахстан на 2002-2004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рабочей группы незамедлительно направлять необходимых специалистов и представлять дополнительно запрашиваемые материалы.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и представить к 18 февраля 2002 года на рассмотрение Правительства проект доклада "О Программе Правительства Республики Казахстан на 2002-2004 годы";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привлечения специалистов центральных исполнительных органов и получения необходимых материалов для разработки проекта доклада.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