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7c1" w14:textId="70dc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гарантированного государством займа, привлеченного открытым акционерным обществом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2001 года N 98-р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решением судебной коллегии по хозяйственным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об освобождении от погашения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кредита, привлеченного открытым акционерным обществом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ОАО "Казахтелеком"), а также в связи с отвлечением средств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в силу выданной государственной гарантии: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в следующем составе: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 Карим Кажимканович  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 Аскарбекович    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естественных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конкуренции и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бизнеса,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 Арман Галиаскарович        - 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 Агыбаевич           -  президент ОАО "Казахтелеком"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Утепов Эдуард Карлович            - 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имущества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 Рустембек Куаталинович   -  начальник управления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заимствования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Аимбетов                          - 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Сейтсултан Сулейменович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Туякбаев                          - 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Руслан Шеризатович                   коммуникаций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Оразалиева Забира Жандаровна      - 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хозяйственных договоров и исковой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работы Департамента юридической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службы Министерства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распоряжением Премьер-Министра РК от 7 мая 2002 г. N 43-p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проверку включения и возмещения за счет установленных тарифов на основные услуги ОАО "Казахтелеком" сумм по погашению гарантированного государством займа с начала действия кредитного соглашения по 1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рассмотреть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погашения открытыми акционерными обществами "Мангистаумунайгаз" и "Каскор" стоимости оборудования, полученного по германской кредитной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дивидендов на государственный пакет акций ОАО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проведенной работы внести в Правительство Республики Казахстан предложение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право рабочей группе в установленном порядке запрашивать и получать от министерств, агентств и иных организаций соответствующую информацию, а также в случае необходимости привлекать к решению возложенных на рабочую группу задач специалистов и экспертов заинтересованных государственных органов по вопросам, входящим в компетенцию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