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66c" w14:textId="79c0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некоторых государственных органов и иных организаций за делегациями областей и г.Алматы в дни празднования 10-летия Независимости Республики Казахстан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2001 года N 93-р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организационного обеспечения участия делегаций областей и г.Алматы на торжественных мероприятиях в дни празднования 10-летия Независимости Республики Казахстан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Закрепить государственные органы и иные организации (по согласованию) за делегациями областей и г.Алматы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(по согласованию) организовать встречи и проводы, культурную программу, медицинское, транспортное обслуживание, питание, а также создать условия проживания на весь период пребывания делегаций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16 ноября 2001 года N 93-р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министерств, агентств, ведомств и иных организаций,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закрепленных за делегациями областей и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Акмолинская область       -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Актюбинская область       -  Министерство сельского хозяйства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Алматинская область       -  РГП "Казакстан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Атырауская область        -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Восточно-Казахстанская    -  Министерство образования и науки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область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Жамбылская область        -  ЗАО "Национальная компания "Транспорт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нефти и газа"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Западно-Казахстанская     -  Министерство энергетики и минеральных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область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Карагандинская область    -  ЗАО "Продовольственная контрактная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Кызылординская область    -  Министерство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Костанайская область     -  Министерство транспорта и коммуникаций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Мангистауская область    -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Павлодарская область     -  Таможенный комитет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государственных доходов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Северо-Казахстанская     -  ОАО "Казахтелеком"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Южно-Казахстанская       - 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г. Алматы                -  ЗАО "Национальная нефтегазовая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"Казахойл"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