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7aa3" w14:textId="e16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проработке вопроса создания государственного органа по контролю, охране, использованию и воспроизводству животного и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2001 года N 91-р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проработки вопроса создания государственного органа по контролю,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охране, использованию и воспроизводству животного и растительного мира: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 Нурлан Абдильдаевич     -  вице-Министр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Абдреев Батырбек Сейтенович     - 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межотраслевой координации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Булекпаев Аманжол Куанышевич    - 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Гаврилов Эдуард Иванович        -  профессор Института зоологии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биологических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 Темир Тлекович           - 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работе с комитетами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Коваль Игорь Александрович      - 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лесного, рыбного и охотничьего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хозяйства Министерства природных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 Марат Жомартбекович     -  главный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законодательства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Мусабаев Хаирбек Шахвалиевич    -  начальник отдела Департамента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государственной инспекции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окружающей среды Министерства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Салтыбаев Айдар Сакенович       -  заместитель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общественной безопасности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Сыздыков Тито Уахапович         -  Председатель Комитета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экологии и природопользования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Чекалин Сергей Владимирович     -  заведующий лабораторией интродукции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растений Института ботаники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фитоинтродукции Министерства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образования и науки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кандидат биологических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Шарипов Сабиржан Шарипович      -  член центрального комитета Аграрной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партии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месячный срок представить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по созданию государственного органа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контролю, охране, использованию и воспроизводству животного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