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ce48" w14:textId="4e6c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рассмотрению вопроса об упорядочении государственного контроля за проездом автотранспортных средств по автомобильным дорогам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ноября 2001 года N 89-р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выработки предложений по вопросам упорядочения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контроля за проездом автотранспортных средств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автомобильным дорогам Республики Казахстан создать рабочую группу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Котлов Андрей Николаевич          - вице-Министр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Казахстан,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Жумабаев Бейбут Тейнелович        - заместитель Председателя Таможенного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комитета Министерства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доходов Республики Казахстан,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заместитель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Зверьков Вадим Павлович           - вице-Министр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Еркимбаев Сеилбек Омирбекович     - заместитель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транспортного контроля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транспорта и коммуникаций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Жумадилов Ерлан Советович         - заместитель Председателя Комитета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дорожной полиции Министерства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Шиганбаев Ергали Абдымомынович    - начальник Главного управления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организации контроля таможенных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режимов и таможенного оформления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Таможенного комитета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государственных доходов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Куспеков Азамат Зулхарнаевич      - старший прокурор отдела Департамента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по надзору за законностью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деятельности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Генеральной Прокуратуры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Хадыркеев Наурызбай               - начальник Управления охраны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среды Департамента главной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государственной инспекции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природных ресурсов и охраны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среды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Шинтемиров Кобеген Иманканович    - заместитель начальника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дорожно-патрульной службы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дорожной полиции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Бутаев Кудайберды Мырзаханович    - начальник отдела карантинного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Департамента защиты и карантина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растений Министерства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Косжанов Байсафа Мустафаевич      - начальник отдела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ветеринарной инспекции на границе 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транспорте Департамента ветеринарного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надзора Министерства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Бейсембаева Диана Орынбаевна      - главный специалист отдела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подзаконных актов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законодательства Министерства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Рабочей группе: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изучить и пересмотреть всю нормативную правовую базу, регламентирующую деятельность государственных органов, осуществляющих контрольные функции на автодорогах страны, проанализировать опыт зарубежных стран в этой сфере деятельности и выработать меры по дальнейшему упорядочению и ограничению контрольных функций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срок до 15 декабря 2001 года представить в Правительство Республики Казахстан предложения по решению вопросов, связанных с упорядочением государственного контроля за проездом автотранспортных средств по автомобильным дорогам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