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80e5" w14:textId="e72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марта 1999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ноября 2001 года N 87-р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1999 года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тендерной комиссии по проекту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 международного аэропорта в городе Астане"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тендерной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Сабилаеву                  - исполняющая обязанности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Венеру Алимжановну           методологии Управления методологии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правового обеспечения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закупок Комитета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"Мамин Аскар Узакбаевич    - вице-Министр транспорта и коммуникаций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Председатель Комитета автомобильных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заместитель"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"Мамин Аскар Узакбаевич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Казахстан, заместитель";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Бакашева Ермека Куттыкожаевича.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