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fec7" w14:textId="539f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проблеме ипотечного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2001 года N 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эффективного использования бюджетных средств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выработки предложений по проблеме ипотечного кредитования образовать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   - вице-Министр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   - первый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заместитель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Бектас Гафурович   - Председатель Комитета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закупкам Министерства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 Мурат Ермуханович      - Председатель Комитета финансового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контроля Министерства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Абдикаликов Канат Алимбаевич    - директор Департамента юридической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службы Министерства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 Рустембек Куаталинович - начальник Управления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Департамента государственного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заимствования Министерства финансов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Рекомендовать открытому акционерному обществу "Астана - 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ОАО "Астана - Финанс") и закрытому акционерному обществу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"Казахстанская ипотечная компания" (далее - ЗАО "КИК") предоставить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рабочей группе все необходимые материалы, касающиеся ипотечного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Рабочей группе: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провести анализ: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условий и результатов тендера, по итогам проведения которого победителем было определено ОАО "Астана - 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обязательств ОАО "Астана - Финанс", изложенных в тендерной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заимствования и кредитования, осуществляемых ЗАО "КИК";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10 ноября 2001 года представить в Правительство Республики Казахстан заключение по названным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