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6fcdc" w14:textId="936fc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13 марта 1999 года N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сентября 2001 года N 72-p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в распоряжение Премьер-Министра Республики Казахстан от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марта 1999 года N 31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R990031_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создании тендерной комиссии по проекту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реконструкции международного аэропорта в городе Астане" следующие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ввести в состав тендерной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Мизанбаева                    - заместителя начальника департамента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Усера Елеусизовича              Комитета национальной безопасности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Республики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Толканчинова                  - вице-Министра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Ануара Курманбаевича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Садвакасову                   - Председателя Комитета гражданской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Эльдану Макиновну               Министерства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"Дунаев                       - директор Департамента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Арман Галиаскарович             заимствования Министерства финансов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Абдреев                       - заместитель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Батырбек Сейтенович             межотраслевой координации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экономики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Бакашев                       - начальник Управления методологии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Ермек Куттыкожаевич             контроля государственных закупок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Республики Казахстан по государственным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закупкам"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"Дунаев                       -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Арман Галиаскарович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Абдреев                       - заместитель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Батырбек Сейтенович             межотраслевой политики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экономики и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Бакашев                       - начальник Управления методологии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Ермек Куттыкожаевич             контроля государственных закупок Комитета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по государственным закупкам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финансов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вывести из указанного состава Елубаева Бауыржана Ыскакулы, Жамишева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Болата Бидахметовича, Кима Георгия Владимировича, Буранбаева Серика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Жакановича.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