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8c7d" w14:textId="1088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разрабтке проекта Закона Республики Казахстан "О внесении изменений и дополнений в некоторые законодательные акты Республики Казахстан по вопросу функционирования республиканских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сентября 2001 года N 71-р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разработки проекта Закона Республики Казахстан "О внесении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 в некоторые законодательные акты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вопросам участия государства в хозяйственной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республиканских государственных предприятий" создать рабочую группу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Джандосов    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Ураз Алиевич               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Анаркулов                 - консультант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 Абдешович           Республики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                  -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Мажит Тулеубекович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Кулекеев                  - Министр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Жаксыбек Абдрахметович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Рогов                     -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Игорь Иванович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Раханов                   - Председатель комитета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Максудбек Смагулович        имущества и приватизации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Имашев                   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Берик Мажитович             Казахстан по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монополий, защите конкуренции и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