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f24" w14:textId="ec6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для выработки предложений по внедрению системы обязательного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2001 года N 70-p.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внедрения системы обязательного социального страхования: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межведомственную рабочую группу в следующем составе: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           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Алихан Мухамедьевич        населения Республики Казахстан,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Елена Леонидовна           защиты населения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заместитель руководителя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рабочей группы: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 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Тлеугазы Айтказинович      региональной и социальной политики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Департамента региональной, социальной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политики и программ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экономики и торговли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 - начальник управления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Виссарион Валериевич       политики Департамента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бюджета Министерства финансов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Колышпаева               - исполняющий обязанности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Нина Григорьевна           отдела стратегии экономического роста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Департамента стратегического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планирования и контроля Агентства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стратегическому планированию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 - представитель Конфедерации работодателей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Михайлович            Республики Казахстан, генеральный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директор совместного предприятия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"Беккер"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 Мухаметкаримович     государственного казенного предприятия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"Государственный центр по выплате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пенсий"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Жанат Бостанович           страхового надзора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 - исполняющий обязанности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Жомартбекович        отдела экспертизы законопроектов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Управления законопроектных работ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Департамента законодательства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юстиции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Райханова                - заместитель директора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Катипа Адильжановна        департамента Министерства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государственных доходов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    - директор Департамента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 Назымбекович        политики Министерства труда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социальной защиты населения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Межведомственной рабочей группе в срок до 15 сентября 2001 года разработать проекты соответствующих законодательных актов.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