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48d2d" w14:textId="9348d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проекта Закона Республики Казахстан "О внесении изменений и дополнений в некоторые законодательные акты по вопросам адвокатской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августа 2001 года N 68-p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разработки проекта Закона Республики Казахстан "О внесении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изменений и дополнений в некоторые законодательные акты по вопросам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адвокатской деятельности" создать рабочую группу в следующем составе: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Толканчинов                   - вице-Министр юстиции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Ануар Курманбаевич              руководитель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Жалыбин                       - председатель Комитета судебно-правовой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Сергей Михайлович               реформы Мажилиса Парламента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Казахстан (по согласованию)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Куанышбаева                  - Президент Союза адвокатов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Роза Сактагановна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Темирбулатов                 - заместитель Председателя Комитета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Серик Габдуллаевич             судебному администрированию при Верховном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Суде Республики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Амирова                      - начальник Управления юридических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Мугульсум Мухаметказиевна      Министерства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Мазов                        - президент закрытого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Ернат Аскаргоженович           "Институт законодательства" Министерства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Баймуханова                  - начальник отдела адвокатской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Кадыржан Рысмухановна          Управления организации юридических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Министерства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Парсегов                     - заместитель директора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Борис Анатольевич              юридической службы Министерства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Куставлетова                 - начальник отдела Следственного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Алмагуль Рашидовна             Министерства внутренних дел Республики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Осипов                       - старший консультант Следственного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Игорь Владимирович             департамента Комитета национальной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безопасности Республики Казахстан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Неясова                      - вице-президент Союза адвокатов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Набира Мырзахметовна          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Бердимбетов                  - вице-президент Союза адвокатов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Тахир Закирович               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Галайша                      - председатель президиума коллегии адвокатов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Александр Алексеевич           г. Астаны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Ибраева                      - председатель Акмолинской областной коллегии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Галия Кабдуллаевна             адвокатов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Махмутов                     - председатель Костанайской областной коллегии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Рашид Исхакович                адвокатов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Якубенко                     - председатель Актюбинской областной коллегии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Раиса Ивановна                 адвокатов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Розенцвайг                   - адвокат Алматинской городской коллегии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Александр Владимирович         адвокатов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Фурман                       - адвокат Алматинской городской коллегии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Владимир Петрович              адвокатов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 пункт 1 внесены изменения - распоряжением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РК от 22 декабря 2001 г. N 100-p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R010100_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Рабочей группе до 1 июня 2002 года представить на рассмотрение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проект Закона Республики Казахстан "О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внесении изменений и дополнений в некоторые законодательные акты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вопросам адвокатской деятельности".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 пункт 2 внесены изменения - распоряжением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РК от 22 декабря 2001 г. N 100-p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R010100_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Пучкова О.Я.)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