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936f" w14:textId="bc39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предложений по внесению изменений в Программу действий Правительства Республики Казахстан на 2000-2002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августа 2001 года N 66-р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разработки предложений по внесению изменений в Программу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действий Правительства Республики Казахстан на 2000-2002 годы,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утвержденную Указом Президента Республики Казахстан от 17 февраля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344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U000344_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дальнейших мерах по реализации Стратегии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Казахстана до 2030 года":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Джандосов Ураз Алиевич             -   Заместитель Премьер -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 Жаксыбек Абдрахметович    -   Министр экономики и торговли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заместитель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 Галым Избасарович        -   вице-Министр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 Кайрат Нематович        -   первый вице-Министр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Донаков Талгат Советбекович        -   первый вице-Министр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 Бисенгали Шамгалиевич    -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Национального Банка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Умербаев Адилхан Абдрахманович     -   вице-Министр труда и социальной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Елеманов Булат Далдаевич           -   первый вице-Министр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минеральных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 Аскар Исабекович       -   вице-Министр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Нурпеисов Кайрат Айтмухамбетович   -   первый вице-Министр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Джакупов Кабибулла Кабенович       -   первый вице-Министр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 Бакытжан Турсынович      -   первый вице-Министр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 Олег Григорьевич          -   первый вице-Министр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Мусатаев Мурат Хабдылжаппарович    -   вице-Министр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Наймушина Ольга Вадимовна          -   первый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Агентства Республики Казахстан 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делам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Сагинтаев Бакытжан Абдирович       -   первый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монополий,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поддержке малого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 Канат Толеувич             -   заместитель Председателя Агентства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по стратегическому 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Абдрахимов Габидулла               -  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Рахматуллаевич                        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Рабочей группе в срок до 5 сентября 2001 года подготовить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предложения по внесению изменений в Программу действий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2000-2002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Предоставить рабочей группе право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привлекать специалистов центральных и местных исполнительных органов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иных организаций по вопросам, входящим в компетенцию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рабочей группы, а также запрашивать необходимую информацию.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