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234d" w14:textId="c312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общего порядка проведения государственными органами проверок деятельности хозяйствующих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2001 года N 64-р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разработки общего порядка проведения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органами проверок деятельности хозяйствующих субъектов: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рабочую группу в следующем составе: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Сагинтаев                        -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Бакытжан Абдирович                 Агентства Республики Казахстан 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регулированию естественных монополий,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защите конкуренции и поддержке малого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бизнеса, руководитель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Абдыров                          - консультант Государственно-правового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Кенжебулат Мухамеджанович          отдела Администрации Президента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Баймагамбетов                    - начальник управления по антимонопольной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Мейрам Уристемович                 политике, поддержке малого бизнеса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Департамента по антимонопольной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политике, поддержке малого бизнеса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правового обеспечения Агентства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по регулированию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естественных монополий, защите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конкуренции и поддержке малого бизнеса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Айтпаева                         - заместитель начальника Центра правовой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Сауле Мухамедьяновна               статистики и информации при Генеральной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прокуратуре Республики Казахстан (по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Сарсекенов                       - прокурор отдела Департамента по надзору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Нурлан Туленович                   за законностью в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государственных органов Генеральной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прокуратуры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      - начальник управления антидемпингового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Марат Гаврошевич                   администрирования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антидемпинговому контролю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экономики и торговли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Калиев                           - начальник управления организационной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Шалкар Сейпаткалиевич              методологической работы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финансового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                         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Кайрат Бекенович                   законодательства Юридического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департамента Министерства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Хажгалиева                       - начальник отдела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Айжан Еркеновна                    законодательства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департамента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Санкубаев                        - главный специалист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Амирбек Буриович                   регистрации и контроля за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правовыми актами центральных и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государственных органов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Абт                              - президент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Николай Викторович                 "Ассоциация предпринимателей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Карагандинской области"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Доскенов                         - президент Центрально-Казахстанской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Талгат Казкенович                  ассоциации предпринимателей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Казанцев                         - президент ассоциации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Павел Олегович                     предпринимателей города Астаны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Бижкенова                        - заведующая юридической консультацией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Раушан Ермековна                   "Адвокатура малого бизнеса"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адвокатов города Астаны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двухмесячный срок внести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предложения по разработке общего порядка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государственными органами проверок деятельности хозяйствующих субъектов.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