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291c" w14:textId="b542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Закона Республики Казахстан "О Регистре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июля 2001 года N 55-р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разработки проекта Закона Республики Казахстан "О Регистре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населения"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Шокаманов                 - первый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Юрий Камирович              Республики Казахстан по статистике,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Мусабек                   - заместитель директора Департамента социальной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Ерболат Ныгыманулы          демографической статистики - начальник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Управления демографической статистики 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обследований Агентства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статистике, заместитель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Айталы                    - депутат Мажилиса Парламента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Амангельды Абдрахманулы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Каюпова                   - депутат Сената Парламента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Нина Амировна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Валеев                    - начальник Управления криминальной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Шамиль Валеевич             Центра правовой статистики и информации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Генеральной Прокуратуре Республики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Ибраева                   - главный специалист отдела подготовки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Эльвира Балтабековна        анализа подзаконных актов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экспертизы подзаконных актов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законодательства Министерства юстиции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Ильин                     - начальник Управления информационно-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Николаевич        технического обеспечения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информационных технологий Министерства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государственных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Курманов                  - генеральный директор Республиканского казенного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 Мухаметкаримович      предприятия "Государственный центр по 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пенсий" Министерства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Сергеев                   - заместитель начальника Управления миграционной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Алексей Петрович            полиции Министерства внутренних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Хамзин                    - директор Департамента социальной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 Назымбекович         Министерства труда и социальной защиты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разработать и внести в установленном порядке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проект Закона Республики Казахстан "О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Регистре населения".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