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66a8" w14:textId="8056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законодательных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2001 года N 51-р. Утратило силу - распоряжением Премьер-Министра РК от 30 декабря 2004 года N 383-р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актов Правительства Республики Казахстан, принятие которых необходимо в целях реализации законодательных актов Республики Казахстан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 июля 2001 года N 51-р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актов Правительства Республики Казахстан, 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распоряжениями Премьер-Министра РК от 1 ноября 2001 г. N </w:t>
      </w:r>
      <w:r>
        <w:rPr>
          <w:rFonts w:ascii="Times New Roman"/>
          <w:b w:val="false"/>
          <w:i w:val="false"/>
          <w:color w:val="ff0000"/>
          <w:sz w:val="28"/>
        </w:rPr>
        <w:t>85-p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апреля 2002 г. N </w:t>
      </w:r>
      <w:r>
        <w:rPr>
          <w:rFonts w:ascii="Times New Roman"/>
          <w:b w:val="false"/>
          <w:i w:val="false"/>
          <w:color w:val="ff0000"/>
          <w:sz w:val="28"/>
        </w:rPr>
        <w:t>26-p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августа 2002 года N </w:t>
      </w:r>
      <w:r>
        <w:rPr>
          <w:rFonts w:ascii="Times New Roman"/>
          <w:b w:val="false"/>
          <w:i w:val="false"/>
          <w:color w:val="ff0000"/>
          <w:sz w:val="28"/>
        </w:rPr>
        <w:t>121-р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ноября 2002 г. N </w:t>
      </w:r>
      <w:r>
        <w:rPr>
          <w:rFonts w:ascii="Times New Roman"/>
          <w:b w:val="false"/>
          <w:i w:val="false"/>
          <w:color w:val="ff0000"/>
          <w:sz w:val="28"/>
        </w:rPr>
        <w:t>171-p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июня 2003 г. N </w:t>
      </w:r>
      <w:r>
        <w:rPr>
          <w:rFonts w:ascii="Times New Roman"/>
          <w:b w:val="false"/>
          <w:i w:val="false"/>
          <w:color w:val="ff0000"/>
          <w:sz w:val="28"/>
        </w:rPr>
        <w:t>115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31 июля 2003 г. N </w:t>
      </w:r>
      <w:r>
        <w:rPr>
          <w:rFonts w:ascii="Times New Roman"/>
          <w:b w:val="false"/>
          <w:i w:val="false"/>
          <w:color w:val="ff0000"/>
          <w:sz w:val="28"/>
        </w:rPr>
        <w:t>160-p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февраля 2004 г. N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августа 2004 г. N </w:t>
      </w:r>
      <w:r>
        <w:rPr>
          <w:rFonts w:ascii="Times New Roman"/>
          <w:b w:val="false"/>
          <w:i w:val="false"/>
          <w:color w:val="ff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!Наименование         ! Отношения, подлежащие !Ответствен-!Дата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!законодательного     ! урегулированию актом  ! ный орган !внесе-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!акта                 ! Правительства         !           !ния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  !                       !           !Прави-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  !                       !           !тельство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      Перечень специальных   Республикан-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Казахстан, средств и правила их   ская гвардия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 Закона,  применения военнослужа-(по согласо- 2001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5 декабря 1995     щими Республиканской   ванию)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N 2671          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гвардии"              Порядок и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обеспечения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и формы         МКИиОС, МЮ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12       морального поощрения     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1995 года     при жизни и увековечения           2001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2676 "О             памяти граждан, удостоен-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       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наградах Республики   наград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      Порядок выдачи          МТиК, АЧС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Казахстан, разрешений на осуществ-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 Закона,  ление деятельности,                2001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20 декабря 1995    представляющей угрозу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N 2697           безопасности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использовании    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пространства и        Основные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авиа-    полетов в воздушном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ции Республики        пространстве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совместного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аэродромов гражданской,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экспериментальной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авиации,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аэропортов различными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пользователями воздуш-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запасных аэродромов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ликвидации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переноса аэродромов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аэропортов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Перечень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лиц, перевозимых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воздушном транспорте,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освобождаемых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производства досмотра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      Порядок медицинского    Генпрокура-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Казахстан, и санаторно-курортного  тура    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имеющий силу Закона,  обслуживания сотрудни-  (по согла-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21 декабря 1995    ков органов прокурату-  сованию)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N 2709           ры и членов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Прокуратуре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      Перечень специальных    МВД   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Казахстан, и транспортных средств,         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 Закона,  применяемых сотрудни-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31 декабря 1995    ками органов внутренних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N 2707           дел в целях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органах           общественно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внутренних дел        деяний, задержания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Казахстан" доставления в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внутренних дел лиц,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совершивших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и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обеспечения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выплаты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сумм сотрудникам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медицинского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   санаторно-курортного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обслуживания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органов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членов их семей, прожи-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вающих вместе с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а также пенсионеров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в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учреждениях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      Перечень стратегических   МЭиТ, МЭМР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Казахстан, объектов Республики                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 Закона,  Казахстан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21 декабря 1995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N 2710           Порядок зачета в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органах           выслугу лет в льготном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национальной          исчислении для начисле-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          ния пенсии,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Казахстан" воинского звания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исчисления процентной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надбавки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времени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военнослужащими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заданий в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службах и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иностранных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преступных группах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N 237-р от 20.08.2004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                            АЧС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5 июля                                       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года N 19-I 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чрезвычайных 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ситуациях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характера"            Порядок расследования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аварий, бедствий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катастроф, приведших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возникновению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чайных ситуаций природ-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информирования,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пропаганды знаний,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обучения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специалистов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      Порядок предоставления      МЭМР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Казахстан, права недропользования               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 Закона,  на месторождениях с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27 января 1996     малыми запасами полезных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N 2828          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недропользовании"     Особенности осуществле-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ния строительства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эксплуатации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сооружений, не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 разведкой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добычей, а также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предоставления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недропользования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осуществление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Положение о 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Порядок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конкурса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оборудования, материалов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готовой продукции,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веденной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казахстанских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организаций для выполне-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ния работ и услуг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проведении операций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недропользованию,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использование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                               АЧС    до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22                                           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ноября 1996 года 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48-I "О пожарной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безопасности"         Положение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службы рядовым и начальст-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вующим составом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государственной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пожарной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создания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ственных противопожарных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Нормы обеспечения сотруд-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ников органов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венной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службы форменным и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альным обмундированием,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 также его образцы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пожарно-технической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организациями,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сил и средств,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 тушении пожаров на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территориях, а также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дуктов питания и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отдыха для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противопожарной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участвующих в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боевых действий по тушению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пожаров, и привлеченных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тушению пожаров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Порядок информирования,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пропаганды знаний,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обучения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специалистов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Перечень отраслей,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организаций и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которых в обязательном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порядке создается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пожарная служба,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числе содержащаяся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Перечень и формы докумен-  МТиСЗН,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16       тов, необходимых для учета МЭиТ     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апреля 1997 года      граждан, претендующих на  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94-I "О жилищных    предоставление жилья из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отношениях"           государственного 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Размеры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жилища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жилищного фонда малоимущим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социально защищаемым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гражданам, не находящимся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государственной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военной службе, а также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работающим в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организациях (учреждениях)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отнесения юриди-    МЭиТ,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21       ческих лиц к градообра-     МЭМР 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января 1997 года      зующим и ведения их       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67-I                перечня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банкротстве"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N 237-р от 20.08.2004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Уровень защищенности        АЧС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27       объектов и территорий от            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марта 1997 года       чрезвычайных ситуаций               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87-I "Об      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аварийно-спасательных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службах и статусе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спасателей"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Правила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средств связи,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имущества и иных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льных средств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находящихся в зонах чрез-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вычайных ситуаций,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проведении 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неотложных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Порядок медицинской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психологической реабили-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тации спасателей, 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мавших участие в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нии спасательных и неот-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ложных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Перечень медицинских         АДЗ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16       психиатрических противо-            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апреля 1997 года      показаний для осуществле-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96-I "О             ния отдельных видов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психиатрической       профессиональной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помощи и гарантиях    ности, а также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 граждан при ее   связанной с источником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оказании"             повышенной 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проведения           АС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7 мая    государственных статис-          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года N 98-I      тических наблюдений и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государственной    обеспечения государствен-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статистике"           ных органов статистичес-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кой и аналитической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Объем и содержание           АЧС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7        инженерно-технических               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мая 1997 года         мероприятий гражданской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100-I "О            обороны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обороне"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Порядок применения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частей гражданской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мирное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Положение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военной службы в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ном исполнительном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создания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содержания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гражданской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Порядок, объемы и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подготовке и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гражданской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Перечень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служб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обороны 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перевода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гражданской обороны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мирного на военное поло-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жение и проведения эвакуа-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ционных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формирования        АДЗ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19       источников финансирования       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мая 1997 года         государственной системы  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111-I "Об охране    здравоохранения за счет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здоровья граждан в    средств, поступающих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        граждан в виде сооплаты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           сверх бесплатного гаран-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тированного объема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ской помощи в амбулаторных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стационарных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оказания платных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медицинских услуг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организациях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ной системы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несения солидарной  Нацбанк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20       ответственности и возмеще-  по со-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июня 1997 года        ния потерь инвестиционного  гласо-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136-I "О            дохода акционерами корпо-   ванию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пенсионном            ративных накопительных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обеспечении в         сионных фондов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Казахстан" уменьшения реальной 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мости пенсионных накоплений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ff0000"/>
          <w:sz w:val="28"/>
        </w:rPr>
        <w:t>(исключена - N 85-p от 1.11.2001 г.)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N 237-р от 20.08.2004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Стандарты и требования       МЮ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12       материально-технического        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ноября 1997 года      обеспечения производства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188-I "О судебной   судебной экспертизы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экспертизе"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Форма свидетельства          МЮ,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19       о государственной регистра-  АМБ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июня 1997 года        ции индивидуального пред-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135-I "Об           принимателя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предпринимательстве"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                               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16                                         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июня 1997 года  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127-I "О     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мобилизации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Порядок выполнения военно-   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транспортной обязанности     МТиК,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Уголовно-            Нормы питания и материально- МЮ,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исполнительный       бытового обеспечения осуж-   МВД   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 денных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13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1997 года    Положение о попечительском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208-I              совете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Порядок оказания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осужденным, освобождаемым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отбывания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 Порядок вынесения отказа     АМД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13      в выдаче вида на жительство          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1997 года    в Республике Казахстан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204-I "О           иностранцу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миграции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Порядок выделения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участков,субсидий и натурных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грантов на индивидуальное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строительство жилья, едино-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временной финансовой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преференций репатриантам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(оралманам) при инвестирова-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нии и создании ими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различных отраслях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Порядок выплаты беженцам,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репатриантам (оралманам),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реэмигрантам и вынужденным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переселенцам дифференцирован-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ных пособий и льгот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 Структура государственнной     МЭМР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25      системы формирования структур    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1997 года    региональных и локальных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210-I "Об          систем энергосбережения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энергосбережении"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Нормативы энергопотребления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 Перечень заболеваний, связан- АДЗ,  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23      ных с воздействием ионизи-    МТиСЗН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апреля 1998 года     рующего излучения, и порядок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219-I "О           установления причиной связи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Правила контроля и учета   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индивидуальных доз облучения  с АЧС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Порядок определения видов  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размеров компенсаций за      с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причинение вреда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здоровью граждан и нанесения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убытков их имуществу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 Перечень государственных      МИД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20      органов и дипломатических        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мая 1998 года N 230  представительств иностранных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статусе столицы   государств, нуждающихся в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 предоставлении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          участков под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 зданий, строений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Правила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 земельных участков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 строительство зданий, строений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 и сооружений для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 организаций и физических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 Правила реализации ценных    Комитет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30      бумаг, валютных ценностей,   судеб-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июня 1998 года       ювелирных и других изделий   ного    2001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253 "Об            из драгоценных металлов,     админи-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исполнительном       драгоценных камней и жемчуга,стриро-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 и       а также лома таких изделий   вания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статусе судебных     и антиквариата, изъятых у    Верховном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исполнителей"        должника и переданных на     Суде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хранение учреждений банка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МФ,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 Порядок и сроки представле-  МГД,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       ния физическими и юридичес-  АДГС 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июля 1998 года N 267 кими лицами отчета обо всех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борьбе с          сделках имущественного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коррупцией"          характера 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деятельности,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государственной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 Перечень наркотических       МЮ,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10      средств и психотропных       МСХ    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июля 1998 года N 279 веществ, используемых в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наркотитических   ветеринарии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психотропных веще-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ствах, прекурсорах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мерах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действия их незакон-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ному обороту и зло-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употреблению ими"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и размер выплаты     МЮ,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17       денежных средств на          МФ     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декабря 1998 года     содержание ребенка (детей)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321 "О              переданного патронатным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браке и семье"        воспитателям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Источники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получаемых родителями,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которых производится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удержание алиментов,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взыскиваемых на несовер-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шеннолетних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изменения,восста-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новления и аннулирования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записей актов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и сроки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книг регистрации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гражданского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передачи детей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усыновление (удочерение)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иностранцам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оказания платных     МКИиОС,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22       услуг физическим и юридичес- МФ 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1998 года     ким лицам государственными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326-I "О            и ведомственными архивами,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национальном          содержащимися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архивном фонде и      средств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архивах"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      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оборота боевого      МВД,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30       ручного стрелкового оружия   МО,  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1998 года     и патронов к нему, а также   КНБ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339-I "О            холодного оружия           (по сог-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контроле за оборотом  Статус юридических лиц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отдельных видов       с особыми уставными задачами,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оружия"               использующих служебное оружие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Статус организаций,осущест-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вляющих проверку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правил безопасного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 оружием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продажи боевого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ручного стрелкового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холодного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за оборотом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боевого ручного стрелкового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и иного оружия Вооруженными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Силами, другими войсками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и воинскими формированиями,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специальными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регистрации средств   МТиК 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18       связи           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мая 1999 года         Перечень предметов, запрещен-     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382-I "О связи"     ных к пересылке по почте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реабилитации лиц,    МЮ, МЗ 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13 июля  потерпевших от террористи-   МОН,  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1999 года N 416-I     ческих акций                 МТСЗН  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борьбе с     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терроризмом"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Перечень важных объектов     АЗГС,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16 июля  электроэнергетики, подлежа-  МЭМР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1999 года  N 438-I    щих охране                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"Об электроэнергетике"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учета иностранных    МКИиОС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23       средств массовой информации         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июля 1999 года   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451-I "О средствах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массовой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Создание структурных         АЗГС,  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15       подразделений по защите      МФ,    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марта 1999 года       государственных секретов     КНБ    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349-I "О            (с утверждением порядка     (по сог-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       организации, функциониро-   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секретах"             вания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отнесения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ственных органов и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заций к категории особо-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режимных,режимных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охраняемых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(утверждение перечня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риторий, временно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для посещения иностранцами)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Порядок определения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ущерба, нанесенного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проведения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льной проверки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связи с их допуском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государственным секретам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засекречивания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сведений и их носителей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Порядок рассекречивания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носителей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составляющих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ные секреты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передачи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составляющих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ные секреты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в связи с выполнением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местных и других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Правила передачи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составляющих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ные секреты, иностранным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государствам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защиты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составляющих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ные секреты, при изменении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форм собственности и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субъектов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Сроки,обстоятельства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порядок оформления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переоформления допуска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должностных лиц 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к государственным секретам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Порядок допуска иностранцев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к государственным секретам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Порядок доступа должностного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лица и гражданина к сведе-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ниям, составляющим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ственные секреты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Нормы обеспечения бесплатным    МВД,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30       питанием подозреваемых и        МЮ  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марта 1999 года       обвиняемых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353-I "О порядке и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условиях содержания   Обеспечение женщин, содержа-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 стражей           щихся под стражей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подозреваемых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обвиняемых в          Нормы обеспечения питанием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совершении преступ-   несовершеннолетних подозре-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лений"                ваемых и обвиняемых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Правила разработки проектов     МФ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        республиканского и местных       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апреля 1999 года      бюджетов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357-I "О      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бюджетной системе"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Правила порядка выплаты     МТиСЗН, 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5        социальных гарантий лицам,  МВД,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июля 2000 года        участвующим в уголовном     МЮ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72-II "О            процессе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лиц, участвующих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уголовном процессе"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Положение о специализиро-   МВД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19       ванных учебных заведениях         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октября 2000 года     субъектов охранной деяте-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85-II "Об           льности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охранной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Квалификационные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по специальной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охранника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Перечень огнестрельного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оружия и специальных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защиты, а также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технических средств,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зуемых охранным подразделе-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Форма и образец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частного охранника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Виды, типы, модели и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чество оружия, используемого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работниками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  охранной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заключения договоров  АГМР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27       о выполнении организациями           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ноября 2000 года      мобилизационных заданий 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106-II "О           обеспечения их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       техническими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материальном резерве"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Перечень организаций, предназ-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наченных для хранения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риальных ценностей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хозяйствующим субъектам,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осуществляющим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мобилизационного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объема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ценностей,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хранению в неснижаемом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запасе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Перечень актов по приме-      МЮ,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30       нению субъектами оценочной  Нацбанк 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ноября 2000 года      деятельности требований к   (по сог- 2001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109-II "Об          качеству выполнения работ    ласова-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оценочной деятель-    по оценке, используемых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ности"                принципов и методов оценки, НКЦБ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содержанию и форме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отчетов по оценке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Положение 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органе,осуществляющем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роль за осуществление оце-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ночной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Квалификационные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к деятельности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Форма типового договора      Нацбанк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7        о жилищных строительных     (по сог-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ноября 2000 года      сбережениях                 ласова-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110-II "О                                         нию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жилищных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сбережениях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Допустимые размеры территорий, АДЗ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13       предназначенных для детских     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декабря 2000 года     деревень семейного типа и         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113-II "О           домов юношества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детских деревнях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семейного типа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домах юношества"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государственной        МЮ    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5        регистрации договора                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июля 2000 года        лизинга движимого имущества       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78-II "О финансовом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лизинге"              Перечень предметом лизинга   МЭиТ,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  (в таможенном режиме времен- МГД,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ного ввоза и временного вывоза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товаров)                    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МТиК,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Квалификационные требования Нацбанк  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15       к деятельности, связанной с (по сог-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2000 года     производством вексельной    ласова-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122-II "О           бумаги                      нию)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гербовом сборе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отношении переводных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простых векселей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Внесение изменений в поста- Нацбанк 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18       новление Кабинета Министров (по сог-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декабря 2000 года     Республики Казахстан от 29  ласова-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126-II "О           декабря 1995 года N 1894    нию)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Перечень официальных источ-  МГД,   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5        ников информации по рыночным МЭиТ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января 2001 года      ценам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136-II "О     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трансфертных цен"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Правила государственного      АМБ    до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19       регулирования цен на товары         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января 2001 года      (работы, услуги) субъектов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144 "О              рынка, занимающих монопольное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конкуренции и         положение на товарном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Номенклатура продукции        МЭиТ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19       оборонного заказа                  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января 2001 года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146-II "О           Оборонный заказ в полном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государственном обо- 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ронном заказе"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Порядок определения квоты   МТиСЗН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23       на привлечение иностранной         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января 2001 года      рабочей силы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149-II "О                                 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занятости населения"  Порядок проведения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сиональной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повышения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переподготовки безработных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Порядок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финансирования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Типовой регламент областного  МЮ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23       и районного акиматов                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января 2001 года 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148-II "О           Предельное число заместителей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местном               акимов областей и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управлении"           Лимиты штатной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 "О внесении изменений и       МФ  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 20   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ноября 1998 года      Правительства Республики            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304 "Об             Казахстан от 29 июня 1999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аудиторской           года N 878 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деятельности"         Правил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аудиторской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Государственные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представители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входят в состав Квалифика-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ционной комиссии по аттеста-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ции кандидатов в аудиторы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