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bd686" w14:textId="8cbd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рабочей группы для выработки предложений по совершенствованию оплаты труда административных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июля 2001 года N 50-p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выработки предложений по совершенствованию оплаты 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 государственных служащих: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Образовать рабочую группу в следующем 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Турисбеков Заутбек            - Председатель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Каусбекович                     Казахстан по делам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службы, руководитель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Келимбетов                    - первый вице-Министр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Кайрат Нематович                Казахстан, заместитель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Донаков                       - первый вице-Министр юстиции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Талгат Советбекович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Бахмутова                     - вице-Министр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Елена Леонидовна               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Бейсембетов                   - заведующий Отделом социально-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Искандер Калыбекович            экономического анализа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Абдрахимов                    - советник Председателя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Габидулла Рахматуллаевич        Казахстан по делам государственной службы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Амрин                         - директор Департамента законодательства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Аскар Кеменгерович              Министерства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Парусимова                    - начальник управления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Любовь Ивановна                 финансирования 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Министерства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Кайсенова                     - начальник Управления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Гульжихан Кабдылкаировна        нормирования и оплаты труда Министерства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труда и социальной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Котенко                       - заведующий Экономическим отделом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Наталья Леонидовна              Канцелярии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Рабочей группе в срок до 20 июля 2001 года выработать предложения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совершенствованию оплаты труда административных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Агентству Республики Казахстан по делам государственной службы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согласованию), Министерству финансов Республики Казахстан на основе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предложений рабочей группы до 1 сентября 2001 года разработать и внести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порядке в Правительство Республики Казахстан проекты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соответствующих нормативных правовых актов.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Пучкова О.Я.)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