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4d22" w14:textId="41b4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25 января 2000 года N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мая 2001 года N 35-р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Внести в распоряжение Премьер-Министра Республики Казахстан от 25 
января 2000 года N 17 </w:t>
      </w:r>
      <w:r>
        <w:rPr>
          <w:rFonts w:ascii="Times New Roman"/>
          <w:b w:val="false"/>
          <w:i w:val="false"/>
          <w:color w:val="000000"/>
          <w:sz w:val="28"/>
        </w:rPr>
        <w:t>R000017_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состава Межведомственной рабочей группы по подготовке информации, необходимой для мониторинга выполнения условий, определенных в Меморандуме об экономической политике Правительства Республики Казахстан и Национального Банка Республики Казахстан на период до 31 декабря 2002 года" следующие изменения: ввести в состав Межведомственной рабочей группы по подготовке информации, необходимой для мониторинга выполнения условий, определенных в Меморандуме: Андрющенко Александра Ивановича - вице-Министра экономики и торговли Республики Казахстан Нефедова Петра Петровича - вице-Министра энергетики и минеральных ресурсов Республики Казахстан Утеулину Хафизу Мухтаровну - вице-Министра труда и социальной защиты населения Республики Казахстан; вывести из указанного состава Абитаева Есбергена Абитаевича, Аханова Серика Ахметжановича, Сулейменова Серика Жусиповича.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Мартина Н.А., Умбетова А.М.)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