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5ff41" w14:textId="d75ff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"О конкуренции и ограничении монополистической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14 апреля 2001 года N 24-р. Утратило силу - распоряжением Премьер-Министра РК от 30 декабря 2004 года N 383-р (R040383)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Закона Республики Казахстан от 19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Z010144_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конкуренции и ограничении монополистической деятельности":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Агентству по регулированию естественных монополий, защите конкуренции и поддержке малого бизнеса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месячный срок разработать и внести в Правительство Республики Казахстан проект постановления Правительства Республики Казахстан, предусматривающий утверждение правил о введении государственного регулирования цен на товары (работы, услуги) субъектов рынка, занимающих доминирующее (монопольное) положение на товарном рынке;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месячный срок разработать и утвердить проекты нормативных правовых актов предусматривающие: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определения границ соответствующего товарного рынка и признание субъекта рынка, занимающим доминирующее (монопольное)положение;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документов, порядок их представления и рассмотрения центральным исполнительным органом в области антимонопольной политики, предусмотренный пунктом 2 статьи 17 указанного Закона;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иные меры по приведению действующего законодательства в соответствие с вышеуказанным Законом.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распоряжения возложить на Руководителя Канцелярии Премьер-Министра.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Первый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