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620a" w14:textId="f3f6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 квартале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2000 года N 142-р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 квартале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распоряжением Премьер-Министра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2000 года N 142-р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вопросов для рассмотрения на заседаниях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 в I квартале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 ! Наименование вопроса         ! Ответственные  ! Докладчики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 ! за подготовку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!           2                  !         3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    О ходе лицензирования и          Министерство   Бектурганов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  аттестации высших учебных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заведений Республики Казахстан   и науки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     О реализации Закона Республики   Агентство по   Доскалиев Ж.А.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Z942000_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санитарно- делам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эпидемиологическом благополучии  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населения" в Костанайской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Актюбинской областях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 Об итогах социально-             Министерство   Кулекеев Ж.А.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экономического развития         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и о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ходе выполнения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2000-2002 годы за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 Об итогах исполнения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Министерство   Есенбаев М.Т.,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государственного бюджета за      финансов,   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2000 год (до заключительных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оборотов)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    О принципах налогооблажения      Министерство   Идрисов Е.А.,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зарубежной технической и         иностранных    Какимжанов З.Х.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грантовой помощи, оказываемой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    О ходе реализации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Министерство   Байменов А.М.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Программы по борьбе с          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бедностью и безработицей по    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итогам 2000 года               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     О погашении образовавшейся      Министерство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на основании судебных           юстиции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постановлений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организаций,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бюджета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проекте Концепции             Министерство   Масимов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государственной транспортной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политики в Республике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внедрении обязательного       Агентство      Доскалиев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медицинского страхования       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граждан, работающих на         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предприятиях, связанных с       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повышенным риском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здоровья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ходе подготовки к             Министерство   Школьник В.С.,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приватизации энерго-            энергетики и   Раханов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предприятий Республики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   О целевом и эффективном         Министерство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   использовании бюджетных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     Об утверждении нормативных      Министерство   Школьник В.С.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   правовых актов,                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предусматривающих защиту       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отечественных предприятий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 проведении нефтяных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ходе реализации               Агентство по   Ахметов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   Государственной программы       защите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обеспечения защиты              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секретов       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результатах деятельности      Министерство   Рогов И.И.,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   региональных комиссий по        юстиции        Ваисов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борьбе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наркобизнесом по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мероприятий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Стратегии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наркобизнесом 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     О Концепции правовой политики   Министерство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   в Республике Казахстан         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