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dc5" w14:textId="ddb9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марта 1999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2000 года N 137-р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тендерной комиссии по проекту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международного аэропорта в городе Астане"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"1. Образовать тендерную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Мамин                      - вице-Министр транспорта и коммуникаций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Узакбаевич             Председатель Комитета автомобильных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дорог, 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Капаров        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 Абдыбаевич   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"Международный аэропорт Астана",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заместитель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Алтынбеков                 - заместитель директора дирекции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Тауке Анесович               строящегося предприятия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"Международный аэропорт Астана",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секретарь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Елубаев                    - заместитель Председателя Комитета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Ыскакулы            национальной безопасности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         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Ким                        - вице-Министр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Георгий Владимирович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Буранбаев                  - председатель Комитета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Жаканович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                     - директор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Арман Галиаскарович          заимствования Министерства финансов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Саудабаев                  - директор Департамента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 Советович             регулирования Министерства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Абдреев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Батырбек Сейтенович          отраслевой политики Министерства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Бакашев                    - начальник управления методологии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Ермек Куттыкожаевич          контроля государственных закупок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Агентства Республики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государственным закупкам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Кульназаров   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Дабусович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"Казаэронавигация"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Раисов                     - директор Республиканского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Амангельды Раисович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"Казаэропроект"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                   - президент открытого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Абен Агыбаевич               "Казахтелеком"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