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62e5" w14:textId="cb36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9 февраля 2000 года N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сентября 2000 года N 118-р. Утратило силу - распоряжением Премьер-Министра РК от 24 сентября 2003 г. N 228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9 февраля 2000 года N 20 </w:t>
      </w:r>
      <w:r>
        <w:rPr>
          <w:rFonts w:ascii="Times New Roman"/>
          <w:b w:val="false"/>
          <w:i w:val="false"/>
          <w:color w:val="000000"/>
          <w:sz w:val="28"/>
        </w:rPr>
        <w:t xml:space="preserve">R000020_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графика представления информационных материалов Премьер-Министру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Графике представления информационных материалов Премьер-Министру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графу 3 дополнить словами "Комитет налоговой полиции и Таможенный комитет МГД";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2, 11, 65, 69, 74 и 75, в графе 4 слово "законодательства,"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17 и 45, в графе 4 слова "Отдел законодательства, обороны и правопорядка" заменить словами "Юридический отдел, Отдел обороны и правопорядка";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18, в графе 4 слова "Отдел законодательства, обороны и правопорядка" заменить словами "Юридический отдел";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64-1 и 64-2 следующего содержания: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"64-1 Расширенная информация     15-го числа, после  Отдел обороны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по областям с наиболее     окончания квартала  правопорядка;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сложной криминогенной     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обстановкой с внесением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предложений по рассмот-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рению данных 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на заседании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64-2 Аналитическая записка о    10-го числа, после  Отдел обороны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фактах чрезвычайных        окончания квартала  правопорядка";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ситуаций                   АЧС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дополнить строкой, порядковый номер 67-1,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"67-1 Информация согласно        15 июля и 15 фев- 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приложению к графику,      раля по итогам      правопорядка";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порядковый номер 31-7      призыва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дополнить строками, порядковые номера 75-1, 75-2, 75-3, 75-4 и 75-5,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75-6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"75-1 План основных мероприятий  20-го числа месяца, Отделы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предшествующего     (по принадлеж-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кварталу централь-  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ные исполнительные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75-2 Информация о деятельности  20 января следую- 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правоохранительных         щего года МВД, Ко- 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органов                    митет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полиции и Тамо-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женный комитет МГД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75-3 Информация согласно        1-го марта следую-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приложению к графику,      щего года в Мин-   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порядковый номер 31-3     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75-4 Информация согласно        15-го ноября теку-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приложению к графику,      щего года Минобо-  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порядковый номер 31-4      роны, МВД, АЧС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75-5 Информация согласно        15-го января сле- 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приложению к графику,      дующего года Мин-  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порядковый номер 31-5      обороны, МВД, АЧС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75-6 Информация согласно        до 20 января сле- 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приложению к графику,      дующего года        правопорядка";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порядковый номер 31-6      Минэкономики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к указанному графику: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дополнить строками, порядковые номера 31-3, 31-4, 31-5, 31-6 и 31-7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"31-3 Сводный доклад о состоянии    1-го марта следующего за отчетным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мобилизационной подготовки    годом центральные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Республики Казахстан          исполнительные органы в МЭ;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(секретно)                    15-го марта следующего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отчетным годом МЭ;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31-4 План оперативной, боевой и    15-го ноября текущего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мобилизационной подготовки    Минобороны, МВД, АЧС;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 очередной год (секретно)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31-5 Информация об итогах          15-го января следующего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выполнения Плана оператив-    Минобороны, МВД, АЧС;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ной, боевой и мобилизацион-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ной подготовки (секретно)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31-6 Проект доклада Президенту     до 20 января следующего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РК о ходе реализации          Минэкономики;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Стратегии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безопасности РК на 1999-2005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годы и выполнении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Стратегии (совершенно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секретно)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31-7 Сводный доклад об итогах      15 июля и 15 февраля по итогам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очередного призыва граждан    призыва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 срочную военную службу     Минобороны".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(секретно)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