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61bd" w14:textId="4ca6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распоряжений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августа 2000 года N 110-р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некоторые распоряжения Премьер-Министра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12 августа 2000 года N 110-р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Перечень утративших силу некоторых распоряжений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Распоряжение Премьер-Министра Республики Казахстан от 2 июля 1998 года N 129.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Распоряжение Премьер-Министра Республики Казахстан от 14 июля 1998 года N 135.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Распоряжение Премьер-Министра Республики Казахстан от 20 июля 1998 года N 139.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Распоряжение Премьер-Министра Республики Казахстан от 29 июля 1998 года N 147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R980147_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Распоряжение Премьер-Министра Республики Казахстан от 13 августа 1998 года N 153.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Распоряжение Премьер-Министра Республики Казахстан от 11 ноября 1998 года N 219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R980219_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рабочей группы по определению Перечня товаров, ввозимых для жизнедеятельности общественных объединений инвалидов или используемых в производственной деятельности их организаций в необходимых объемах, освобождаемых от всех видов пошлин, предусмотренных законодательством о таможенном деле".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Распоряжение Премьер-Министра Республики Казахстан от 7 декабря 1998 года N 237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R980237_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рабочей группы по разработке Программы управления государственной собственностью и приватизации".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Распоряжение Премьер-Министра Республики Казахстан от 1 февраля 1999 года N 10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R990010_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комиссии по изучению деятельности открытого акционерного общества "Казахтелеком".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