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89e9f" w14:textId="dd89e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вопросов для рассмотрения на заседаниях Правительства Республики Казахстан в III квартале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июля 2000 года N 97-р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вопросов для рассмотрения на заседаниях Правительства Республики Казахстан в III квартале 2000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 обеспечить своевременную подготовку и внесение материалов для рассмотрения на заседаниях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Утвержден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распоряжением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3 июля 2000 года N 97-р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вопросов для рассмотрения на заседаниях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Республики Казахстан в III квартале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Дата    !   Наименование вопроса     ! Ответственные !  Докладчики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!                            ! за подготовку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  !            2               !       3       !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 июля    О предварительных итогах      Министерство    Кулекеев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социально-экономического     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развития страны за первое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полугодие 2000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 июля    О ходе подготовки             Министерство    Школьник В.С.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производственного и          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социального комплексов        индустрии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к работе в осенне-зимний     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период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 июля    О ходе подготовки к           Министерство    Мынбаев С.М.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проведению уборочных работ    сельского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хозяйства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 июля    О Национальной программе      Министерство    Кулекеев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социально-экономического     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развития села на 2000-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2005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 июля    О Концепции развития города   Министерство    Кулекеев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Астаны                        экономики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 июля    О реализации государственных  Министерство    Мухамеджанов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программ, направленных на    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борьбу с преступностью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предупреждение правонарушений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15      Об итогах социально-          Министерство    Кулекеев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августа    экономического развития      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Республики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выполнении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действий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Республики Казахстан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I полугодие 2000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15      Об исполнении                 Министерство    Есенбаев М.Т.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августа    государственного бюджета     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за I полугодие 2000 года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15      О поступлении                 Министерство    Какимжанов З.Х.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августа    государственных доходов      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в I полугодии 2000 года       доходов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22      О проектах индикативных       Министерство    Кулекеев Ж.А.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августа    планов социально-            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экономического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на 2001-2005 годы 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2001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22      О мерах по развитию           Агентство по    Турлыханов Д.Б.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августа    туризма в Республике          туризму и спорту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22      О ходе подготовки             Министерство    Какимжанов З.Х.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августа    налогового кодекса           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доходов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12      О ходе подготовки к           Министерство    Школьник В.С.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сентября   зимнему отопительному        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сезону 2000/2001 года      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(заслушивание трех           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областей выборочно)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12      О погашении взаимных          Министерство    Идрисов Е.А.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сентября   задолженностей Республики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Казахстан со странами-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участницами Содружества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Независимых Государств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12      О государственной             Министерство    Школьник В.С.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сентября   Программе развития           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архитектурной,             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градостроительной            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и строительной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деятельности в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      О казахстанском рынке         Национальная    Джолдасбеков А.М.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сентября   ценных бумаг                  комиссия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ценным бумагам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      Об аттестации и               Министерство    Кушербаев К.Е.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сентября   лицензировании               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образовательной              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деятельности высших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учебных заведений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      Отчеты акимов по              Министерство    Школьник В.С.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сентября   возобновлению                 энергетики,     Сапарбаев Б.М.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производства и                индустрии и     Кулагин С.В.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созданию рабочих мест        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в Южно-Казахстанской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и Акмолинской областях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26      О Программе борьбы с          Министерство    Сулейменов К.Ш.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сентября   преступностью на 2000-       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2002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26      О кредиторской                Министерство    Радостовец Н.В.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сентября   задолженности по             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социальным выплатам          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Польский В.Ф.)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