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6da15" w14:textId="876da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распоряжение Премьер-Министра Республики Казахстан от 9 февраля 2000 года N 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15 июня 2000 года N 90-р. Утратило силу - распоряжением Премьер-Министра РК от 24 сентября 2003 г. N 228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Внести в распоряжение Премьер-Министра Республики Казахстан от 9 февраля 2000 года N 20 </w:t>
      </w:r>
      <w:r>
        <w:rPr>
          <w:rFonts w:ascii="Times New Roman"/>
          <w:b w:val="false"/>
          <w:i w:val="false"/>
          <w:color w:val="000000"/>
          <w:sz w:val="28"/>
        </w:rPr>
        <w:t xml:space="preserve">R000020_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графика представления информационных материалов Премьер-Министру Республики Казахстан"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Графике представления информационных материалов Премьер-Министру Республики Казахстан, утвержденном указанным распоряжением: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20, в графе 3 слова "3-го числа" заменить словами "15-го числа";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36, графу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"Информацию о финансировании расходования средств республиканского бюджета на выплату пенсий и пособий, о численности получателей и выплатепенсий и пособий (в разрезе областей)";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36-1,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"36-1 Информация о            1-е число         Экономический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состоянии               второго           отдел";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задолженности по        месяца,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выплате заработной      следующего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платы в                 отчетным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государственных         Минфин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учреждениях,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содержащихся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за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строку, порядковый номер 40,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строке, порядковый номер 46, графу 2 дополнить словами "(приложение к графику, пор. номер 31-1)";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дополнить строкой, порядковый номер 46-1, следующего содержания: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"46-1 Информация о            15 июля и         Экономический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бюджетной               15 января         отдел,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дисциплине              следующего        Сводный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(приложение к графику,  года              аналитический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пор. номер 31-2)        Минфин            отдел";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49, в графе 3 слова "Комитет казначейства Минфина"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56, в графе 3 слова "20-го числа" заменить словами "25-го числа";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57, в графе 3 слова "25-го числа" заменить словами "30-го числа";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графику: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3,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Б), порядковый номер 4, в графе 3 слова "3-го числа" заменить словами "15-го числа";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слово "(секретно)"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слова "28-го числа последующего месяца" заменить словами "1-е число второго месяца, следующего за отчетным";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слово "(секретно)"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слова "28-го числа последующего месяца" заменить словами "1-е число второго месяца, следующего за отчетным";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слово "(секретно)"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слова "28-го числа последующего месяца" заменить словами "1-е число второго месяца, следующего за отчетным";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13, графу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"Отчет о фактическом выделении из республиканского бюджета сумм субвенций и фактическом поступлении в республиканский бюджет сумм бюджетных изъятий в разрезе областей (прогнозные назначения и фактическое исполнение)";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16, в графе 3 слова "20-го числа" заменить словами "25-го числа";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19, в графе 3 слова "25-го числа" заменить словами "30-го числа";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31-1 и 31-2,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"31-1 Информация о количестве   Ежеквартально, 15-го числа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охваченных проверками     месяца, следующего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учреждений, сумм          отчетным кварталом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выявленного и             Минфин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возмещенного ущерба,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нецелевых расходов и пр.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31-2 Информация об             15 июля и 15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отраслевом направлении    следующего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проверок                  Минфин".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