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872f" w14:textId="7ce8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заседания Судейской комиссии и семинара судей AIBA по боксу, обслуживающих XXVII Олимпийские игры в городе Сиднее (Австралия)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мая 2000 года N 82-р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в городе Алматы заседания Судейской комиссии и семинара судей AIBA по боксу, обслуживающих XXVII Олимпийские игры в городе Сиднее (Австралия) (далее - XXVII Олимпийские игры):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Исполкома AIBA - Ассоциации любительского бокса Мира о проведении в г.Алматы с 17 по 27 июня 2000 года заседания Судейской комиссии и семинара судей АIВА, обслуживающих XXVII Олимпийские игры.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рабочую группу по подготовке и проведению заседания Судейской комиссии и семинара судей AIBA по боксу, обслуживающих XXVII Олимпийские игры, и утвердить ее состав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рассмотреть вопрос о финансировании проведения заседания Судейской комиссии и семинара судей АIВА, обслуживающих XXVII Олимпийские игры, и внести соответствующие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Алматы в установленном порядке принять необходимые меры по организации надлежащих условий для работы заседания Судейской комиссии и семинара судей АIВА.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общественный порядок в местах проведения заседания Судейской комиссии и семинара судей AIBA и проживания его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в установленном порядке организовать своевременную отправку участников заседания Судейской комиссии и семинара судей АIВА.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культуры, информации и общественного согласия Республики Казахстан в установленном порядке обеспечить широкое освещение в средствах массовой информации работы заседания Судейской комиссии и семинара судей АIВА.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24 мая 2000 года N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Состав рабочей группы по подготовке и проведению в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заседания Судейской комиссии и семинара судей AIBA по боксу, обслуживающих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XXVII Олимпийские игры в г.Сиднее (Австралия)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                       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Сергеевич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Турлыханов                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Даулет Болатович                Казахстан по туризму и спорту,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Акпаев                        - Президент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Аманча Сейсенович               Олимпийского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Балгимбаев                    - Президент Федерации бокса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Нурлан Утебович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Биманбетов                    -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Бакытбек Тажибаевич            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Махмудов                      - первый вице-Президент AIBA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Бекет Сапабекович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Коржова              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Наталья Артемовна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Кокбаев                       - начальник отдела олимпийских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Кулаксу Уватаевич               спорта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Касымбеков                    - консультант  Отдела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 Касымбекович              развития и социальной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Канцелярии Премьер-Министра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                      - аким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Цхвирашвили                   - генеральный секретарь Федерации бокса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Борис Семенович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