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f5b2" w14:textId="90df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межведомственных информационно-пропагандистских группах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2000 года N 80-р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26 февраля 2000 года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исполнению поручений Президента Республики Казахстан, вытекающих из его выступления 10 ноября 1999 года на церемонии принесения присяги вновь назначенными членами Правительства" и в целях усиления пропаганды основных положений "Стратегии - 2030" и совершенствования информационно-аналитического обеспечения проводимых реформ: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межведомственные информационно-пропагандистские группы по пропаганде и разъяснению первоочередных мер Правительства, а также Программы действий Правительства Республики Казахстан на 2000-2002 годы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финансирование деятельности межведомственных информационно-пропагандистских групп в пределах собственных средств министерств и ведомств для содержания центральных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разработать и утвердить график выезда межведомственных информационно-пропагандистских групп в регионы Республики Казахстан и осуществлять методическое обеспечение данных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межведомственных информационно-пропагандистских групп обеспечить их выезд в регионы согласно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оказать необходимое содействие в обеспечении работы межведомственных информационно- пропагандистских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и освещение деятельности межведомственных информационно-пропагандистских групп в средствах массовой информации возложить на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19 мая 2000 года N 80-р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межведомственных информационно-пропагандистских групп по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разъяснению и пропаганде первоочередных мероприятий Правительства,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 также Программы действий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Южный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Ф.И.О.                 !        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Куанышбаева Роза Сактагановна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Арыстанова Сарби Нусифовна    - директор Департамента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финансов и лекарственной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Абсаметов Малис Кудысович     - директор Департамента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Кожкенов Серик Абдыгалиевич   - начальник общественно-политического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управления Департамента внутренней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политики Министерства культуры,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Павлович Василий Игнатьевич   - заместитель начальника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начальник отдела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социально-правовой работы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Кетркеева Райкуль             - начальник сводного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Мымырхановна                    стратегического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Садыков Мухаметгали          - начальник отдела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Нургалиевич                    иммигрантами, казахской диаспорой,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информации и анализа миграционных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процессов управления миграции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Морозов Антон Александрович  - главный специалист отдела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Северный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Ф.И.О.                 !        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Ахметов Ашимжан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Сулейменович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Кожевников Валерий           - директор Департамента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Владимирович                   отношений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Телебаев Газиз Турысбекович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внутренней политики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Искаков Бауржан Азатович     - исполняющий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по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деятельности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организаций, науки,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кадровой работы Агентства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Борангазиев Бейбитжан        -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Камалович                      регулирования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деятельности в приоритетных секторах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экономики Агентства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Ерешев Бауыржан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Турсынбекович                  экономики и финансов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Шульга Галина Александровна  - начальник управления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Балапанов Зейнелькабден      - начальник управления региональной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Таукенович                     социальной политики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региональной политики 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Восточный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Ф.И.О.                 !        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Сардбаев Медет Максутович    - вице-Министр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Литвиненко Татьяна           - директор Департамента финансов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Васильевна                     экономического анализа труда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Мусинов Серикбол             - начальник управления по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Рахимжанович                   деятельности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организаций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Саиров Ерлан Биахметович     - начальник отдела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Жанторе Игалиулы             - начальник отдела нормативно-правового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обеспечения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предпринимательства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естественных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конкуренции и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Хасенов Галымжан Акпарович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информации и общественных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Шер Раиса Петровна           -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Калиев Наубат Калиевич       - начальник отдела аттестации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лицензирования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образования Департамента начального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среднего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Западный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Ф.И.О.                 !        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Бектурганов Нуралы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Султанович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Рябченко Олег Григорьевич    - директор Департамента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политики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Жумабекова Рысты             - директор Департамента среднего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Магавьяновна                   образования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Амержанова Айтжан            - директор Департамента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Мухамедиевна                   развития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Кармадонов Константин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Николаевич                     сводного анализа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Нургалиев Кайрат             - начальник отдела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Нургалиевич                    стандартов и нормативной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образования и науки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Борибеков Кадырбек           - начальник отдела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Козыбаевич                    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Тилсубергенова Жанар         - начальник отдела пропаганды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Мухаметкалиевна                персонала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администрирования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