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bc2f" w14:textId="982b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вопросов для рассмотрения на заседаниях Правительства Республики Казахстан во II квартале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апреля 2000 года N 60-р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вопросов для рассмотрения на заседаниях Правительства Республики Казахстан во II квартале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обеспечить своевременную подготовку и внесение материалов для рассмотрения на заседаниях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Утвержден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распоряжением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7 апреля 2000 года N 60-р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Перечень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вопросов для рассмотрения на заседаниях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Республики Казахстан во II квартале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Дата    !   Наименование вопроса   ! Ответственные за  ! Докладчики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                          !   подготовку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 !            2             !         3         !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апреля   О ходе выполнения Плана      Канцелярия         Саудабаев К.Б.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мероприятий по исполнению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поручений Президента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высказанных на расширенном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заседании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9 февраля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апреля   О государственной программе  Министерство       Радостовец Н.В.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по борьбе с бедностью и     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безработицей                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апреля   О Перечне вопросов для       Канцелярия         Саудабаев К.Б.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рассмотрения на заседаниях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Казахстан во II квартале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апреля   О Плане мероприятий          Канцелярия         Ахметов Д.К.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по исполнению          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поручений Президента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данных Правительству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на совещании по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развития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24 марта 2000 года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апреля  Об экологической ситуации    Министерство       Даукеев С.Ж.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в Республике Казахстан      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и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апреля  О ходе выполнения Плана      Министерство     Мухамеджанов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законопроектных работ       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 апреля  О социально-экономическом    Министерство       Кулекеев Ж.А.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развитии Республики         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Казахстан за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2000 года и о ходе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выполнения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действий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Республики Казахстан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2000-2002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 апреля  Об исполнении                Министерство       Есенбаев М.Т.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государственного бюджета    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за I квартал 2000 года       Министерство       Какимжанов З.Х.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мая      О проектах Концепции,        Министерство       Кушербаев К.Е.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Закона и государственной    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программы "О науке и        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государственной научно-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технической политике"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мая     Об итогах работы РГП         Министерство       Буркитбаев С.М.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"Актауский морской       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торговый порт" за 1999      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год и о Программе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действий на 2000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мая     О ходе реализации            Агентство по       Биманбетов Б.Т.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Государственной              туризму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программы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массового спорта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Республике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1996-2000 годы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Карагандинской и Южно-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Казахстанской областях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мая     О Программе                  Министерство       Школьник В.С.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импортозамещения в легкой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и пищевой промышленности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мая     Отчет Агентства по           Агентство по       Джаганова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миграции и демографии        миграции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демографии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июня    О выделении дополнительных   Министерство     Мухамеджанов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штатных единиц секретарей   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судебных заседаний,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финансовых средств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материально-техническое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обеспечение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судов и органов юстиции,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обеспечивающих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судебных решений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июня    О реализации региональных    Министерство       Школьник В.С.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программ возобновления   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производства на     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предприятиях г. Алматы    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и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(отчеты акимов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и Карагандинской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 июня    О работе по исполнению       Министерство     Мухамеджанов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законодательства об         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авторском праве и смежных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правах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 июня    О неотложных мерах по        Агентство по      Омарова М.Н.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обеспечению доступности,    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безопасности, эффективности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и качества лекарственных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средств,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медицинского назначения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очковой техники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