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211b" w14:textId="1602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закреплении министерств, ведомств и иных организаций в дни празднования 55-летия Победы в г.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апреля 2000 годя N 57-р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организационного обеспечения участия делегаций областей и г. Алматы на торжественных мероприятиях в дни празднования 55-летия Победы в Великой Отечественной войне 1941-1945 годов в городе Астане: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Закрепить министерства, ведомства и иные организации (по согласованию) за делегациями областей и г. Алматы согласно прилагаемому перечню.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Министерствам, ведомствам и иным организациям (по согласованию)организовать встречи и проводы, культурную программу, медицинское, транспортное обслуживание, питание, а также создать условия проживания на весь период пребывания делегаций в г.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Отдел регионального развития и социальной сферы Канцелярии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Приложение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 распоряжению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от 4 апреля 2000 года N 57-р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Перечень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министерств, ведомств и иных организаций,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закрепленных за делегациями областей и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Акмолинская область           - Министерство государственных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доходов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Актюбинская область           - Министерство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Алматинская область           - ЗАО "Национальная нефтегазовая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компания "Казахойл"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Атырауская область            - Министерство природных ресурсов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охраны окружающей среды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Восточно-Казахстанская        - Министерство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область                        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Жамбылская область            - Министерство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Западно-Казахстанская         - Министерство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область                         индустрии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Карагандинская область        - ЗАО "Продовольственная контрактная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корпорация"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Кызылординская область        - ЗАО "Национальная компания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транспортировке нефти 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Костанайская область         - Министерство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Мангистауская область        - Комитет налоговой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Министерства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доходов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Павлодарская область         - Таможенный комитет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Северо-Казахстанская         - ОАО "Казахтелеком"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область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Южно-Казахстанская           - Министерство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область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 г. Алматы                    - РГП "Казакстан темір жолы"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