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0d08" w14:textId="b5e0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выполнения внутригосударственных процедур, необходимых для вступления в силу международных договоров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марта 2000 года N 44-р. Утратило силу - распоряжением Правительства РК от 17 мая 2001 г. N 36 ~R010036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усиления контроля и координации действий государственных органов Республики Казахстан в процессе выполнения внутригосударственных процедур, необходимых для вступления в силу международных договоров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выполнения внутригосударственных процедур, необходимых для вступления в силу международных договоров Республики Казахстан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 и иным государственным органам Республики Казахстан (по согласованию) обеспечить выполнение Плана в установленные сроки и в начале каждого квартала представлять в Министерство иностранных дел Республики Казахстан информацию о ходе его выполнения.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Ответственность за своевременное выполнение Плана возложить 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первых руководителей соответствующих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Контроль за выполнением Плана возложить на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иностранных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Признать утратившим силу распоряжение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от 8 февраля 1999 года N 13-р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R990013_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Утвержден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распоряжением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21 марта 2000 года N 44-р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План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выполнения внутригосударственных процедур,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необходимых для вступления в силу международных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договоров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1. Двусторонние договоры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  !      Название договора          ! Срок     !  Ответственный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 !                                 ! внесения !  государственный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                     ! в Прави- !    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                                 ! тельство !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 Соглашение между Правительством  II квартал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 и             2000 г.  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Правительством Азербайджанской               (далее - МЭИТ)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Республики об основных принципах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сотрудничества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нефтяного машиностроения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(Алматы, 10.06.97)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 Соглашение о сотрудничестве       II квартал  Министерство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между Министерством внутренних      2000 г.  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дел Республики Казахстан и                    (далее - МВД)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Министерством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Азербайджанской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(Астана, 05.06.99)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 Соглашение между Правительством  II квартал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 и             2000 г.  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Правительством Азербайджанской               (далее - МГД)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Республики о сотрудничестве                  (Комитет налоговой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сфере борьбы с экономическими              полиции)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 финансовыми нарушениями,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также возвращении незаконно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перемещенных валютных ценностей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(Астана, 22.10.99)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   Соглашение между Правительством  II квартал  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 и             2000 г.  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Правительством Азербайджанской              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о трудовой                        (далее - МТСЗН)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деятельности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защите граждан Азербайджанской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Республики, временно работающих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территории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Казахстан, и граждан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Казахстан, временно работающих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территории Азербайджанской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(Астана, 22.10.99)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 Договор о дружбе и                III квартал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сотрудничестве между Республикой    2000 г.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 и Республикой Армения                (далее - МИД)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(Астана, 02.09.99)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  Соглашение между Правительством   III квартал       МЭИТ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 и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Армения о свободной торговле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(Астана, 02.09.99)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   Соглашение между Правительством    I квартал        МИД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Республики Казахстан и               2000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Армения о создании совместной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комиссии по экономическому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(Астана, 02.09.99)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   Соглашение между Правительством    I квартал        МГД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 и               2000 г.     (Таможенный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Правительством Республики                          комитет)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Армения о сотрудничестве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взаимопомощи в таможенных делах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(Астана, 02.09.99)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   Соглашение между Правительством    I квартал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 и               2000 г.     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Правительством Республики                        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Армения о воздушном сообщении                     (далее - МТК)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(Астана, 02.09.99)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  Соглашение между Таможенным        I квартал         МГД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комитетом Министерства               2000 г.      (Таможенный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государственных доходов                             комитет)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Министерством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доходов Республики Армения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 сотрудничестве в борьбе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контрабандой и нарушениями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таможенных правил,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незаконным оборотом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наркотических средств,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психотропных веществ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прекурсоров (Астана, 02.09.99)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   Соглашение между Таможенным        I квартал         МГД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комитетом Министерства               2000 г.      (Таможенный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государственных доходов                             комитет)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Министерством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доходов Республики Армения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 сотрудничестве и взаимной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помощи по вопросам задержания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 возврата культурных ценностей,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незаконно перемещаемых через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границы (Астана, 02.09.99)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   Соглашение между Таможенным        I квартал         МГД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комитетом Министерства               2000 г.      (Таможенный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государственных доходов                             комитет)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Министерством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доходов Республики Армения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 сотрудничестве и взаимном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признании таможенных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 таможенных обеспечений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(Астана, 02.09.99)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   Соглашение между Правительством    III квартал       МТСЗН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 и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Беларусь о трудовой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деятельности и социальной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граждан Республики Беларусь,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работающих на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Казахстан, и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Казахстан, работающих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территории Республики Беларусь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(Алматы, 23.09.97)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   Соглашение между Правительством       I квартал       МТК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 и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Беларусь о воздушном сообщении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(Алматы, 23.09.97)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   Договор между Республикой             I квартал       МЭИТ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 и Республикой Беларусь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 долгосрочном экономическом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сотрудничестве на 1999-2008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годы (Астана, 04.11.99)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   Соглашение между Правительством       II квартал       МТК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 и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Болгария о воздушном сообщении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между их соответствующими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территориями и за их пределами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(София, 15.09.99)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   Соглашение между Правительством       II квартал     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Республики Казахстан и                   2000 г.    по инвестициям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Болгария о взаимном поощрении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 защите инвестиций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(София, 15.09.99)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   Договор между Республикой             IV квартал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 и Грузией о взаимной           2000 г.       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правовой помощи по гражданским и                    (далее - Минюст)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уголовным делам (Тбилиси,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17.09.96). Протокол к Договору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    Договор между Республикой             I квартал           МВД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 и Грузией о передаче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лиц, осужденных к лишению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свободы для отбывания наказания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государстве, гражданами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которого они являются (Тбилиси,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17.09.96)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    Договор между Республикой              I квартал           МВД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 и Грузией о выдаче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лиц, совершивших преступление,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привлечения их к уголовной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ответственности или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приведения приговора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исполнение (Тбилиси, 17.09.96)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    Соглашение между Правительством        II квартал          МЭИТ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 и Правительством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Грузии о производственной кооперации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(Тбилиси, 17.09.96)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   Соглашение между Правительством        II квартал          МЭИТ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Республики Казахстан и Правительством     2000 г.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 Израиль о торгово-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экономическом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(Алматы, 29.06.98)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    Договор между Республикой              I квартал           Минюст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 и Республикой Индия            2000 г.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 взаимной правовой помощи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уголовным делам (Нью-Дели,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17.08.99)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    Соглашение между Правительством        II квартал         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 и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Индия о взаимных безвизовых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поездках граждан-владельцев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дипломатических и служебных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паспортов (Нью-Дели, 17.08.99)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    Соглашение о морском торговом           I квартал          МТК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судоходстве между Правительством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Правительством Исламской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Иран (Тегеран,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12.05.93)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    Соглашение между Республикой             I квартал          Минюст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 и Исламской  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Республикой Иран о правовой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помощи и правовых отношениях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гражданским и уголовным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делам (Тегеран, 06.10.99)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    Соглашение между Правительством          I квартал          МЭИТ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 и 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Правительством Исламской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Иран о долгосрочном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торгово-экономическом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(Тегеран, 06.10.99)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    Соглашение между Правительством          II квартал          МЭИТ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 и  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Правительством Китайской Народной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Республики о сотрудничестве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области нефти и газа (Алматы,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24.09.97)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    Договор о порядке пребывания и           III квартал         МВД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взаимодействия сотрудников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правоохранительных и специальных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органов на территории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 и Кыргызской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(Алматы, 08.04.97)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    Соглашение между Правительством          IV квартал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 и                    2000 г.     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Правительством Кыргызской                            (далее - Минфин)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о принципах взимания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акцизного налога при экспорте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импорте товаров (Алматы, 11.06.97)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    Соглашение между Правительством          III квартал         МТК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 и   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Правительством Кыргызской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о пограничном переходе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маршруту Алматы - Бишкек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(Бишкек, 15.11.99)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    Соглашение между Правительством          III квартал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 и                       2000 г.   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Правительством Кыргызской                               ресурсов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об использовании                            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водохозяйственных сооружений                           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межгосударственного пользования                        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реках Чу и Талас (Астана,                            (далее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21.01.00)                                                МПРООС)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    Соглашение между Правительством          I квартал          МТК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 и 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Правительством Латвийской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о воздушном сообщении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(Алматы, 19.05.98)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    Соглашение между Правительством          I квартал          МТК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 и 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Правительством Латвийской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о порядке транзита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(Алматы, 19.05.98)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    Конвенция между Республикой              I квартал        Минфин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 и Республикой Молдова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 избежании двойного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налогообложения и предотвращении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уклонения от уплаты налогов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доход и на имущество (Астана,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15.07.99)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    Соглашение между Правительством          II квартал          МТК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 и  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Молдова о международных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автомобильных перевозках (Астана,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15.07.99)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    Соглашение между Правительством         III квартал           МВД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 и  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Правительством Исламской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Республики Пакистан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сотрудничестве в борьбе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организованной преступностью,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незаконным оборотом наркотических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средств и психотропных веществ,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терроризмом и другими опасными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видами преступлений (Исламабад,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12.03.95)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    Консульская конвенция между              IV квартал          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Республикой Казахстан и 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Республикой Польша (Варшава,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21.11.97)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    Соглашение между Правительством          I квартал            МТК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 и 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Польша о воздушном сообщении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(Варшава, 21.11.97)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    Соглашение между Республикой             I квартал           МЭИТ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 и Российской                     2000 г.        (Комитет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Федерацией о сотрудничестве                               по атомной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области контроля за испытанием                          энергетике)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ядерного оружия и их непроведением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(Алматы, 30.12.94)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    Соглашение между Республикой             I квартал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 и Российской                     2000 г.     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Федерацией об условиях                                  (далее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использования и аренды полигона                         Минобороны)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Эмба (Москва, 20.01.95)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    Соглашение между Республикой             I квартал      Минобороны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 и Российской 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Федерацией об условиях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использования и аренды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испытательного полигона Сары-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Шаган и обеспечении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жизнедеятельности г. Приозерска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(Москва, 20.01.95)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    Соглашение между Республикой             I квартал       Минобороны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 и Российской 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Федерацией о порядке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использования 4-го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государственного центрального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испытательного полигона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(объекты и боевые поля,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размещенные на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Республики Казахстан)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Министерства обороны Российской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Федерации (Москва, 20.01.95)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    Соглашение между Республикой             I квартал       Минобороны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 и Российской 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Федерацией о порядке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использования 929-го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государственного летно-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испытательного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(объекты и боевые поля,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размещенные на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Республики Казахстан)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Министерства обороны Российской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Федерации (Москва, 20.01.95)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    Договор между Правительством             I квартал       Минобороны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Республики Казахстан и                     2000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Правительством Российской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Федерации об аренде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испытательного полигона Эмба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(Москва, 18.10.96)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    Договор между Правительством             I квартал        Минобороны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 и 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Правительством Российской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Федерации об аренде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испытательного полигона Сары-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Шаган (Москва, 18.10.96)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    Договор между Правительством             I квартал        Минобороны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Республики Казахстан и                     2000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Правительством Российской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Федерации об аренде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объектов и боевых полей 4-го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государственного центрального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полигона Российской Федерации,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расположенных на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(Москва, 18.10.96)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    Договор между Правительством             I квартал         Минобороны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 и 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Правительством Российской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Федерации об аренде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объектов и боевых полей 929-го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государственного летно-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испытательного центра Российской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Федерации, расположенных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(Москва, 18.10.96)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    Протокол между Правительством            II квартал        Минобороны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 и 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Правительством Российской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Федерации об обеспечении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жизнедеятельности г. Приозерска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(Алматы, 04.10.97)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50    Соглашение между Правительством          III квартал       МВД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Республики Казахстан и                       2000 г.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Правительством Российской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Федерации о взаимодействии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правоохранительных органов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обеспечении правопорядка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территории комплекса "Байконур"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(Алматы, 04.10.97)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    Соглашение между Правительством          III квартал       МГД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Республики Казахстан и                     2000 г.       (Комитет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Правительством Российской                                 налоговой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Федерации о сотрудничестве                                полиции)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 взаимной помощи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борьбы с незаконными финансовыми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операциями, связанными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легализацией (отмыванием)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доходов, полученных незаконным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путем (Алматы, 12.10.98)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    Соглашение между Правительством         II квартал        МЭИТ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 и 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Правительством Российской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Федерации о приграничном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сотрудничестве регионов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 и Российской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Федерации на 1999-2007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(Астана, 24.09.99)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    Соглашение между Правительством         II квартал        МЭИТ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 и                     2000 г.  (Аэрокосмический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Правительством Российской                               комитет)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Федерации о порядке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взаимодействия в случае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возникновения аварий при пусках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ракет с космодрома "Байконур"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(Астана, 18.11.99)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    Соглашение между Правительством          I квартал        МТК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 и 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Сингапур о воздушном сообщении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(Сингапур, 29.05.96)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55    Соглашение между Республикой           III квартал       Минфин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 и Республикой                    2000 г.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Таджикистан об избежании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двойного налогообложения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предотвращении уклонения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уплаты налогов на доходы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имущество (капитал) (Душанбе,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16.12.99)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56    Соглашение между Республикой           III квартал       Минфин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 и Республикой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Таджикистан о принципах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взимания косвенных налогов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экспорте и импорте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товаров (работ, услуг)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(Душанбе, 16.12.99)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57    Соглашение между Правительством        III квартал       МГД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 и                     2000 г.    (Таможенный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Правительством Республики                              комитет)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Таджикистан о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 взаимопомощи в таможенных делах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(Душанбе, 16.12.99)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58    Соглашение между Правительством        III квартал     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 и                     2000 г.   по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Таджикистан о поощрении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взаимной защите инвестиций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(Душанбе, 16.12.99)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59    Соглашение между Правительством        III квартал      Минобороны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 и 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Таджикистан о военно-техническом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сотрудничестве (Душанбе, 16.12.99)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60    Соглашение между Правительством        III квартал      Минобороны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 и 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Таджикистан о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военной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(Душанбе, 16.12.99)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    Соглашение между Правительством         II квартал      Национальный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Казахстан,                      2000 г.        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Национальным Банком Республики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 и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Республики Таджикистан,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Национальным Банком Таджикистана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 мерах по обеспечению взаимной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конвертируемости и стабилизации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курсов казахстанского тенге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таджикского рубла (Душанбе,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16.12.99)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62    Соглашение между Правительством        III квартал          МВД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 и 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Правительством Туркменистана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 сотрудничестве в борьбе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организованной преступностью,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незаконным оборотом наркотических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средств и психотропных веществ,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терроризмом и другими опасными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видами преступлений (Алматы,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27.02.97)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    Соглашение в области образования,       II квартал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науки, культуры и спорта между             2000 г.      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Республикой Казахстан и Турецкой                       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Республикой (Алма-Ата, 01.05.92)                         обществен-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(далее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МКИОС)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64    Соглашение между Правительством        III квартал         МТСЗН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 и 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Узбекистан о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области использования трудовых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ресурсов и миграции рабочей силы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(Ташкент, 25.05.94)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    Соглашение между Правительством        IV квартал           МТК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 и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Узбекистан о международном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автомобильном сообщении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(Ташкент, 12.07.95)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66    Протокол о внесении дополнений         II квартал           МВД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Соглашение между Правительством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Узбекистан об использовании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отдельных участков автомобильных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дорог от 27 марта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(Ташкент, 28.05.99)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67    Договор между Республикой               I квартал          МЭИТ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 и Украиной об                   2000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экономическом сотрудничестве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1999-2009 годы (Киев, 17.09.99)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    Договор между Республикой               I квартал          Минюст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 и Украиной о передаче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лиц, осужденных к лишению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свободы для дальнейшего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отбывания наказания (Киев,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17.09.99)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    Соглашение между Правительством         I квартал          МГД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 и Кабинетом          2000 г.      (Таможенный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Министров Украины о сотрудничестве                        комитет)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таможенных делах (Киев,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17.09.99)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70    Соглашение между Правительством         I квартал       Агентство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 и Кабинетом          2000 г.       чрезвычайным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Министров Украины о сотрудничестве                      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области предупреждения                               (далее - АЧС)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чрезвычайных ситуаций и ликвидации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их последствий (Киев, 17.09.99)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71    Соглашение между Правительством          I квартал      Агентство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 и                     2000 г.     по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Правительством Французской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о взаимном поощрении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 защите инвестиций (Париж,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03.02.98)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    Соглашение между Правительством         III квартал         МТК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 и  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Правительством Чешской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о международных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автомобильных перевозках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(Прага, 13.12.99)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    Конвенция между Правительством          III квартал     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 и  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Швейцарским Федеральным Советом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 избежании двойного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налогообложения в отношении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налогов на доход и на капитал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(Берн, 21.10.99)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74    Соглашение о сотрудничестве             III квартал        МЭИТ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между Республикой Казахстан                 2000 г.     (Комитет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 Европейским Сообществом по                             атомной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атомной энергии в области                                энергетике)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ядерной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(Брюссель, 19.07.99)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75    Соглашение между Правительством         III квартал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Республики Казахстан и                      2000 г.    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Международным Центром улучшения                        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кукурузы и пшеницы (СИММИТ) о                          (далее - МОН)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сотрудничестве в сфере сельско-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хозяйственной науки (Базель,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08.09.99)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76    Меморандум о взаимопонимании            II квартал          МИД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между Правительством   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 и Бюро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демократическим институтам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 правам человека ОБСЕ (Осло,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02.12.98)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77    Меморандум о взаимопонимании            II квартал          МИД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между Правительством   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Организацией по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 сотрудничеству в Европе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открытии Центра ОБСЕ в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(Осло, 02.12.98)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78    Основное соглашение о                   II квартал          МИД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сотрудничестве между   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Правительством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 и Детским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Фондом ООН (ЮНИСЕФ) (Алматы,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25.11.94)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79    Соглашение между Правительством         II квартал          МИД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 и 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Организацией Объединенных Наций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образованию, науке и культуре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 учреждении Бюро ЮНЕСКО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Алматы (Алматы, 09.08.95)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2. Региональные и многосторонние договоры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80    Соглашение между Правительством         III квартал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Казахстан,                       2000 г.     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Правительством Кыргызской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и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Узбекистан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производственной кооперации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(Бишкек, 14.03.97)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81    Соглашение между Правительством         II квартал          МЭИТ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Казахстан,  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Правительством Кыргызской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и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Республики Узбекистан по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созданию совместных предприятий,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производственных объединений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(Бишкек, 14.03.97)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82    Соглашение между Правительством         II квартал       Агентство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Казахстан,                      2000 г.       по миграции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Правительством Кыргызской                                и демографии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и Правительством                            (далее - АМД)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Узбекистан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регулировании процессов миграции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населения (Алматы, 07.08.97)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83    Рамочное соглашение Организации         IV квартал          МТК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Экономического Сотрудничества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транзитным перевозкам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(Алматы, 09.05.98)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84    Устав Института образования             II квартал          МОН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Организации Экономического                 2000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Сотрудничества (Алматы,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09.05.98)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    Основное многостороннее                 IV квартал          МТК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соглашение о международном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транспорте по развитию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коридора Европа - Кавказ - Азия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(ТРАСЕКА) (Баку, 08.09.98)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86    Соглашение между Правительством         II квартал         МЭИТ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Республики Казахстан,                      2000 г.       (Аэрокос-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Правительством Российской                                мический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Федерации и Правительством                               комитет)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Соединенных Штатов Америки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мерах по охране технологий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связи с запусками Россией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космодрома Байконур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космических аппаратов,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отношении которых имеются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лицензии США (Москва, 26.01.99)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87    Соглашение между Правительством         II квартал       МПРООС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Казахстан,  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Правительством Кыргызской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Республики,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Таджикистан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Узбекистан о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области гидрометеорологии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(Бишкек, 17.06.99)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88    Соглашение между Правительством         I квартал           МИД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Казахстан, 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Китайской Народной Республикой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 Кыргызской Республикой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точке стыка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границ трех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(Бишкек, 25.08.99)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    Соглашение об упрощенном               III квартал        МГД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порядке оформления товаров,                2000 г.     (Таможенный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перемещаемых между государствами-                       комитет)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участниками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(Астана, 24.09.99)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    Протокол о дополнениях к                IV квартал        МГД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Соглашению о единых условиях               2000 г.      (Таможенный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транзита через территории                                комитет)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государств-участников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Таможенного союза от 22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1998 года (Москва, 26.10.99)*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    Соглашение о правовом                   III квартал     Минюст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обеспечении формирования                    2000 г.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Таможенного союза и Единого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экономического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(Москва, 26.10.99)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92    Соглашение об адаптации                 IV квартал      Минобороны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Договора об обычных    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вооруженных силах в Европе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(Стамбул, 17.11.99)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3. Многосторонние договоры в рамках СНГ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93    Соглашение о коллективных                I квартал      Минобороны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миротворческих силах и                     2000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совместных мерах по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материально-техническому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обеспечению (Москва, 24.09.93)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    Конвенция об обеспечении                 I квартал          АМД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 лиц, принадлежащих к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национальным меньшинствам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(Москва, 21.10.94)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    Соглашение о товарообороте               I квартал         МЭИТ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 производственной кооперации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области машиностроения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взаимоувязанной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(Москва, 09.12.94)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96    Протокол к Соглашению от                 I квартал      Минобороны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 сентября 1993 года  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"О Коллективных миротворческих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силах и совместных мерах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их материально-техническому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обеспечению" (Алматы, 10.02.95)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97    Соглашение о сотрудничестве              I квартал          МТК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обеспечению защиты  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гражданской авиации от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незаконного вмешательства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(Минск, 26.05.95)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98    Соглаше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ние о проведении                  I квартал          МТК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согласованной политики 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области определения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транспортных тарифов (Москва,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17.01.97)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99    Соглашение о сотрудничестве              I квартал          МТК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развитии и использовании                 2000 г.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систем сотовой подвижной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(Москва, 17.01.97)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   Соглашение о сотрудничестве              I квартал         МПРООС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области изучения, разведки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 использования минерально-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сырьевых ресурсов (Москва,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27.03.97)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101   Соглашение о взаимном                    I квартал         МЭИТ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признании лицензий на  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осуществление строительной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деятельности, выдаваемых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лицензионными органами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государств-участников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Содружества Независимых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 (Москва, 27.03.97)*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102   Соглашение об оказании                   I квартал      Агентство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медицинской помощи                         2000 г.      по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гражданам государств-                         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участников Содружества                               (далее - АДЗ)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(Москва, 27.03.97)*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103   Протокол о механизме реализации          I квартал          АДЗ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Соглашения об оказании 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медицинской помощи гражданам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государств-участников СНГ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части порядка предоставления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услуг (Москва, 27.03.97)*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104   Протокол о внесении поправок             I квартал          МТК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Соглашение о         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Межправительственной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фельдъегерской связи (Москва,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27.03.97)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105   Соглашение об обеспечении                I квартал         Минобороны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жилыми помещениями     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военнослужащих, граждан,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уволенных с военной службы,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 членов их семей в государствах-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участниках СНГ (Москва, 28.03.97)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106   Соглашение о сотрудничестве              I квартал           АМД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государств-участников СНГ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борьбе с незаконной миграцией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(Москва, 06.03.98)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107   Соглашение о сотрудничестве по           I квартал          МЭИТ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пресечению правонарушений в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области интеллектуальной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собственности (Москва, 06.03.98)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108   Протокол о международных                 I квартал          МТК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автомобильных дорогах  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(Москва, 11.09.98)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109   Договор об обеспечении параллельной      I квартал          МЭИТ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работы электро-энергетических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систем государств-участников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(Москва, 25.11.98)*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110   Соглашение о сотрудничестве в            I квартал           АДЗ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решении проблем ВИЧ-инфекции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(Москва, 25.11.98)*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111   Соглашение о сотрудничестве по           II квартал         МТСЗН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применению Единого тарифно-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квалификационного справочника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работ и профессий рабочих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Квалификационного справочника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должностей служащих (Саратов,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13.01.99)*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112   Соглашение о создании системы            I квартал          МКИОС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межбиблиотечного абонемента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государств-участников СНГ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(Саратов, 13.01.99)*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113   Соглашение о сотрудничестве в            I квартал          МПРООС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области экологического мониторинга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(Саратов, 13.01.99)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114   Соглашение об обязательном               I квартал          МТК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страховании пассажиров при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международных автомобильных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перевозках (Саратов, 13.01.99)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115   Соглашение между государствами-         III квартал         МГД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участниками Содружества                     2000 г.      (Комитет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Независимых Государств о                                  налоговой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сотрудничестве и взаимной                                 полиции)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помощи по вопросам соблюдения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налогового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 борьбы с нарушениями в этой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сфере (Минск, 04.06.99)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116   Градостроительная хартия                 IV квартал        МЭИТ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Содружества Независимых 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 (Минск, 04.06.99)*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117   Соглашение о принципах и                 I квартал         МКИОС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формах взаимодействия  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государств-участников СНГ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области использования архивной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информации (Минск, 04.06.99)*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118   Соглашение о сотрудничестве              I квартал         МКИОС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государств-участников  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Содружества Независимых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периодической печати (Минск,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04.06.99)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119   Соглашение о создании                    I квартал         МКИОС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Межгосударственного совета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сотрудничеству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периодической печати,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книгоиздания,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книгораспространения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полиграфии (Минск, 04.06.99)*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120   Договор о сотрудничестве                 II квартал         МВД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государств-участников   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Содружества Независимых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 в борьбе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терроризмом (Минск, 04.06.99)*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121   Соглашение о порядке транзита            II квартал         МГД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через территории государств-                2000 г.     (Таможенный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участников Содружества                                   комитет)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Независимых Государств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(Минск, 04.06.99)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122   Соглашение о мерах по                    II квартал         МЭИТ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предупреждению и пресечению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использования ложных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товарных знаков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географических указаний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(Минск, 04.06.99)*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123   Соглашение о массах и                    II квартал         МТК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габаритах транспортных средств,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осуществляющих межгосударственные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перевозки по автомобильным дорогам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государств-участников Содружества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Независимых Государств (Минск,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04.06.99)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124   Соглашение о сотрудничестве в            II квартал         МОН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области сохранения и использования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генетических ресурсов культурных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растений государств-участников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СНГ (Минск, 04.06.99)*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125   Соглашение о взаимном обеспечении        II квартал         МЭИТ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сохранности межгосударственных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секретов в области правовой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изобретений (Минск, 04.06.99)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126   Соглашение о сотрудничестве в            II квартал         МВД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области борьбы с незаконным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оборотом алкогольной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(Астана, 05.06.99)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127   Соглашение о порядке таможенного        III квартал         МГД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оформления и таможенного контроля           2000 г.      (Таможенный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товаров, перемещаемых между                               комитет)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государствами-участниками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Соглашения о создании зоны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свободной торговли (Ялта,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08.10.99)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128   Протокол о порядке взаимодействия        III квартал         МГД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таможенных служб государств-                  2000 г.     (Таможенный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участников Содружества Независимых                       комитет)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 при перевозках специальных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грузов и продукции военного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назначения (Ялта, 08.10.99)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129   Договор о проведении согласованной        III квартал    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антимонопольной политики                      2000 г.     по регули-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(Москва, 25.01.00)*                                       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естествен-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ных моно-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полий,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и поддержке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малого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(далее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АРЕМЗК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ПМБ)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130   Соглашение об основных направлениях       III квартал     АРЕМЗК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сотрудничества государств-участников          2000 г.     ПМБ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области защиты прав потребителей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(Москва, 25.01.00)*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131   Соглашение о транзите электрической       III квартал     МЭИТ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энергии и мощности государств-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участников Содружества Независимых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 (Москва, 25.01.00)*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132   Протокол о внесении изменения в            III квартал     МТК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Соглашение о сотрудничестве в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развитии и использовании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сотовой подвижной связи от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января 1997 года (Москва, 25.01.00)*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133   Договор об обеспечении полетов            III квартал     Минобороны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авиации вооруженных сил государств-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участников Содружества независимых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 аэронавигационной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информацией (Москва, 25.01.00)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Звездочкой помечены документы, условия которых предполагают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вступление в силу со дня подписания, если законодательство не требует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выполнения соответствующих процедур.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