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0ea2" w14:textId="f480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10 февраля 2000 года N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2000 года N 33-р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10 февраля 2000 года N 332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предупреждению и пресечению проявлений терроризма и экстремизма":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в срок до 6 марта 2000 года в соответствии с законодательством внести: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соответствующего решения в Правительство Республики Казахстан по упорядочению визового режима в двухстороннем и многостороннем форматах межгосударственных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предложения по вопросам присоединения к международным конвенциям по борьбе с терроризмом и заключения международных договоров о сотрудничестве по борьбе с терроризмом и экстремизмом, обмену опытом и подготовке специалистов со странами, имеющими положительный опыт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Агентствам по туризму и спорту и по миграции и демографии Республики Казахстан в срок до 6 марта 2000 года внести в установленном порядке в Правительство Республики Казахстан предложения о системе мер по государственному регулированию и контролю за туристическими и иными миграционными потоками.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энергетики, индустрии и торговли, обороны, внутренних дел и государственных доходов Республики Казахстан принять необходимые меры по усилению контроля за хранением, использованием и ввозом-вывозом вооружения, боеприпасов и военной техники и к 6 марта 2000 года проинформировать Правительство о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органам, акимам областей и городов Астаны и Алматы соответственно принять меры по своевременному исполнению поручений Президента Республики Казахстан, предусмотренных пунктами 2-6, 9, 10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