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a399" w14:textId="42fa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 октября 1998 года N 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января 2000 года N 13-р.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  Внести в распоряжение Премьер-Министра Республики Казахстан от 1 октября 1998 года N 189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R980189_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рабочей группы для анализа задолженности по выплате заработной платы"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ввести в состав рабочей группы, образованной указанным распоряжением: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Радостовца Николая              - Министра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Владимировича   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Каирбекова Кайрата Кузаировича  - первого заместителя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Комитета налоговой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Константинова                   - заместителя Генерального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Анатолия Васильевича              Прокурора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Кынатова Марата Полатовича      -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инвестиционной политики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мониторинга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Смаилова Алихана Асхановича     - Председателя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 по статистике;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"Коржова Наталья Артемовна      - 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населения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Нурпеисов Кайрат                - вице-Министр энергетики,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Айтмухамбетович                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"Коржова Наталья Артемовна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Нурпеисов Кайрат                - вице-Министр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Айтмухамбетович                   доходов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Алиева Рахата Мухтаровича, Ержанова Оразалы Сантаевича, Кулекеева Жаксыбека Абдрахметовича, Таджиякова Бисенгали Шамгалиевича.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