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200f" w14:textId="a422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первоочередных объектов к проведению 1500-летнего юбилея города Туркестана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января 2000 года N 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первоочередных объектов к проведению 1500-летнего юбилея города Туркестана.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акиму Южно-Казахстанской области в установленном законодательством порядке передать VIР-зал аэропорта города Шымкента в уставный фонд Республиканского государственного предприятия "Казаэронавигация" для дальнейшего его использования по прямому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распоряжением Премьер-Министра РК от 10 мая 2000 г. N 73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распоряжением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11 января 2000 года N 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мероприятий по подготовке первоочередных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 проведению 1500-летнего юбилея города Туркестана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распоряжением Премьер-Министра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10 мая 2000 г. N 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R000073_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!       Мероприятие               ! Ответственные  !Сроки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п/п!                              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      2                !       3    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I. Ремонт аэропорта г. Шымкента (косметический,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том числе фасадов, VIР-зала, коридоров и проходной)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Заказчик: Республиканское государственное предприятие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"Казаэронавигация"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Решение вопроса по финансированию     Заказчик     Поэтапно, по факту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                                             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 Проведение тендера на разработку      Заказчик     В месячный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технико-экономического обоснования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(ТЭО) и проектно-сметной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документации (ПСД)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 Утверждение ТЭО и ПСД в               Заказчик     Поэтапно,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установленном порядке                 Разработчики готовности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4. Проведение тендера на выполнение      Заказчик     До 20.02.2000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 по ремонту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5. Ремонтные работы на объекте           Заказчик     До 15.07.2000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Генподрядчик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6. Приемка объекта                       Заказчик     до 01.08.2000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II. Капитальный и средний ремонт автомобильной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дороги Шымкент-Туркестан протяженностью 160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Заказчик: Минтранском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 Решение вопроса по финансированию     Минфин       До 15.01.2000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 в объеме 245 млн.тенге          Заказчик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 Проведение тендера по выбору          Заказчик     До 20.02.2000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Генподрядчика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 Дорожно-строительные работы           Заказчик     До 15.07.2000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Генподрядчик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4. Приемка объекта                       Заказчик     До 01.08.2000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III. Реставрация здания железнодорожного вокзала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Заказчик: РГП "Казакстан темiр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Решение вопроса по финансированию     Заказчик     Поэтапно,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 в объеме 100 млн.тенге                       факту выполненных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 Строительно-монтажные работы на       Заказчик     До 15.07.2000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объекте                               Подрядчик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 Приемка объекта                       Заказчик     До 01.08.2000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IV. Реконструкция системы водоснабжения и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города Туркестана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Заказчик: аким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 Рассмотреть вопрос по финансированию  Минфин       До 20.01.2000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 в объеме 60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 Проведение тендера на разработку      Заказчик     До 20.02.2000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технико-экономического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(ТЭО) и проектно-сметной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(ПСД)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 Утверждение ТЭО и ПСД в               Заказчик     Поэтапно,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установленном порядке                 Разработчики готовности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4. Проведение тендера по выбору          Заказчик     До 01.03.2000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Генподрядчика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5. Строительно-ремонтные работы          Заказчик     До 15.07.2000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объекте                            Генподрядчик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6. Приемка объекта                       Заказчик     До 01.08.2000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1. Строительно-монтажные и ремонтные работы на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порядке исключения, разрешается выполнить по мере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готовности их поэтапной проектно-сметной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2. По каждому объекту разрабатывается и утверждается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календарный план СМР.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