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2ceb" w14:textId="b2f2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негосударственных внешних займов, привлеченных в рамках кредитной линии Турции под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1999 года № 206а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отвлечения средств из республиканского бюджета на обслуживание негосударственных внешних займов, привлеченных в рамках кредитной линии Турции под государственные гарантии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предложение закрытого акционерного общества "Эксимбанк Казахстан" о реструктуризации негосударственных внешних займов, привлеченных в рамках кредитной линии Турции под государственные гарантии Республики Казахстан, путем капитализации просроченной задолженности по основному долгу и увеличения срока погашения на семь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и закрытому акционерному обществу "Эксимбанк Казахстан" (по согласованию) провести реструктуризацию негосударственных внешних займов, привлеченных в рамках кредитной линии Турции под государственные гарантии Республики Казахстан, путем оформления всех необходимых документов с Turk Ехiмbаnк.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провести необходимое переоформление ранее выданных государственных гарантий Республики Казахстан по негосударственным внешним займам, привлеченных в рамках кредитной линии Турции.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представить Turk Eximbank юридическое заключение о соответствии переоформленных документов и государственные гарантии Республики Казахстан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закрытому акционерному обществу "Эксимбанк Казахстан" в месячный срок переоформить кредитные соглашения с конечными заемщиками по турецкой кредитной линии с учетом реструктуризации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