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ff1f" w14:textId="5eaf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9 апреля 1999 года N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1999 года N 2030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невозможностью использования в 1999 году средств, выделенных из резерва Правительства Республики Казахстан, согласно постановлению Правительства Республики Казахстан от 9 апреля 1999 года N 390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 на строительство школы в селе Тендик и в целях перераспределения средств резерва Правительства Республики Казахстан на другие неотложные нужды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9 апреля 1999 года N 390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